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183EADB7" w14:paraId="7BCB2FE4" wp14:textId="053A9D53">
      <w:pPr>
        <w:pStyle w:val="Normal"/>
        <w:spacing w:line="240" w:lineRule="auto"/>
      </w:pP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Vilniaus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universiteto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Gyvybės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mokslų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centro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</w:p>
    <w:p xmlns:wp14="http://schemas.microsoft.com/office/word/2010/wordml" w:rsidP="183EADB7" w14:paraId="7A0C37AC" wp14:textId="71D524BE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__________________</w:t>
      </w:r>
      <w:r w:rsidRPr="42DB4407" w:rsidR="5DCA8172">
        <w:rPr>
          <w:rFonts w:ascii="Cambria" w:hAnsi="Cambria" w:eastAsia="Cambria" w:cs="Cambria" w:asciiTheme="minorAscii" w:hAnsiTheme="minorAscii" w:eastAsiaTheme="minorAscii" w:cstheme="minorAscii"/>
        </w:rPr>
        <w:t>_________________________________________________________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___________________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studijų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programos</w:t>
      </w:r>
    </w:p>
    <w:p xmlns:wp14="http://schemas.microsoft.com/office/word/2010/wordml" w:rsidP="183EADB7" w14:paraId="747477DA" wp14:textId="15575F33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183EADB7" w:rsidR="183EADB7">
        <w:rPr>
          <w:rFonts w:ascii="Cambria" w:hAnsi="Cambria" w:eastAsia="Cambria" w:cs="Cambria" w:asciiTheme="minorAscii" w:hAnsiTheme="minorAscii" w:eastAsiaTheme="minorAscii" w:cstheme="minorAscii"/>
        </w:rPr>
        <w:t>studentės</w:t>
      </w:r>
      <w:r w:rsidRPr="183EADB7" w:rsidR="183EADB7">
        <w:rPr>
          <w:rFonts w:ascii="Cambria" w:hAnsi="Cambria" w:eastAsia="Cambria" w:cs="Cambria" w:asciiTheme="minorAscii" w:hAnsiTheme="minorAscii" w:eastAsiaTheme="minorAscii" w:cstheme="minorAscii"/>
        </w:rPr>
        <w:t xml:space="preserve">(o) ________________________________________________________________________________ </w:t>
      </w:r>
      <w:r w:rsidRPr="183EADB7" w:rsidR="183EADB7">
        <w:rPr>
          <w:rFonts w:ascii="Cambria" w:hAnsi="Cambria" w:eastAsia="Cambria" w:cs="Cambria" w:asciiTheme="minorAscii" w:hAnsiTheme="minorAscii" w:eastAsiaTheme="minorAscii" w:cstheme="minorAscii"/>
        </w:rPr>
        <w:t>baigiamojo</w:t>
      </w:r>
      <w:r w:rsidRPr="183EADB7" w:rsidR="183EADB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183EADB7" w:rsidR="183EADB7">
        <w:rPr>
          <w:rFonts w:ascii="Cambria" w:hAnsi="Cambria" w:eastAsia="Cambria" w:cs="Cambria" w:asciiTheme="minorAscii" w:hAnsiTheme="minorAscii" w:eastAsiaTheme="minorAscii" w:cstheme="minorAscii"/>
        </w:rPr>
        <w:t>darbo</w:t>
      </w:r>
    </w:p>
    <w:p xmlns:wp14="http://schemas.microsoft.com/office/word/2010/wordml" w:rsidP="183EADB7" w14:paraId="01C20EBD" wp14:textId="77777777">
      <w:pPr>
        <w:pStyle w:val="Normal"/>
        <w:spacing w:line="240" w:lineRule="auto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</w:pPr>
      <w:r w:rsidRPr="42DB4407" w:rsidR="47E1BAE1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Baigiamojo rašto darbo pavadinimas</w:t>
      </w:r>
    </w:p>
    <w:p w:rsidR="2C396ED1" w:rsidP="42DB4407" w:rsidRDefault="2C396ED1" w14:paraId="366954DE" w14:textId="50323AF4">
      <w:pPr>
        <w:pStyle w:val="Normal"/>
        <w:spacing w:line="240" w:lineRule="auto"/>
        <w:jc w:val="center"/>
      </w:pPr>
      <w:r w:rsidRPr="42DB4407" w:rsidR="2C396ED1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8"/>
          <w:szCs w:val="28"/>
        </w:rPr>
        <w:t>RECENZIJA</w:t>
      </w:r>
    </w:p>
    <w:p w:rsidR="47E1BAE1" w:rsidP="42DB4407" w:rsidRDefault="47E1BAE1" w14:paraId="1720C4DC" w14:textId="458BE9B0">
      <w:pPr>
        <w:pStyle w:val="Normal"/>
        <w:spacing w:before="40" w:beforeAutospacing="off" w:after="0" w:afterAutospacing="off" w:line="240" w:lineRule="auto"/>
      </w:pP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1.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Darbo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apipavidalinimas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.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Ar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recenzuojamas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darbas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savo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apimtimi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ir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turiniu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atitinka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baigia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majam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darbui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keliamus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reikalavimus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?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Ar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darbas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stropiai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atliktas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 (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korektūra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,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kalba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,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stilius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)?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Ar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lentelės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ir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paveikslai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tinkamai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apipavidalinti</w:t>
      </w:r>
      <w:r w:rsidRPr="42DB4407" w:rsidR="05065797">
        <w:rPr>
          <w:rFonts w:ascii="Cambria" w:hAnsi="Cambria" w:eastAsia="Cambria" w:cs="Cambria" w:asciiTheme="minorAscii" w:hAnsiTheme="minorAscii" w:eastAsiaTheme="minorAscii" w:cstheme="minorAscii"/>
        </w:rPr>
        <w:t>?</w:t>
      </w:r>
    </w:p>
    <w:p w:rsidR="47E1BAE1" w:rsidP="42DB4407" w:rsidRDefault="47E1BAE1" w14:paraId="0520FC93" w14:textId="0E4DA777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</w:pPr>
      <w:r w:rsidRPr="42DB4407" w:rsidR="47E1BAE1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Vertinimas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:</w:t>
      </w:r>
      <w:r>
        <w:tab/>
      </w:r>
      <w:r w:rsidRPr="42DB4407" w:rsidR="47E1BAE1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0F715581">
        <w:rPr>
          <w:rFonts w:ascii="Cambria" w:hAnsi="Cambria" w:eastAsia="Cambria" w:cs="Cambria" w:asciiTheme="minorAscii" w:hAnsiTheme="minorAscii" w:eastAsiaTheme="minorAscii" w:cstheme="minorAscii"/>
        </w:rPr>
        <w:t>Taip</w:t>
      </w:r>
      <w:r>
        <w:tab/>
      </w:r>
      <w:r>
        <w:tab/>
      </w:r>
      <w:r>
        <w:tab/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42DB4407" w:rsidR="5747CBE2">
        <w:rPr>
          <w:rFonts w:ascii="Cambria" w:hAnsi="Cambria" w:eastAsia="Cambria" w:cs="Cambria" w:asciiTheme="minorAscii" w:hAnsiTheme="minorAscii" w:eastAsiaTheme="minorAscii" w:cstheme="minorAscii"/>
        </w:rPr>
        <w:t>Iš</w:t>
      </w:r>
      <w:r w:rsidRPr="42DB4407" w:rsidR="5747CBE2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5747CBE2">
        <w:rPr>
          <w:rFonts w:ascii="Cambria" w:hAnsi="Cambria" w:eastAsia="Cambria" w:cs="Cambria" w:asciiTheme="minorAscii" w:hAnsiTheme="minorAscii" w:eastAsiaTheme="minorAscii" w:cstheme="minorAscii"/>
        </w:rPr>
        <w:t>dalies</w:t>
      </w:r>
      <w:r w:rsidRPr="42DB4407" w:rsidR="5747CBE2">
        <w:rPr>
          <w:rFonts w:ascii="Cambria" w:hAnsi="Cambria" w:eastAsia="Cambria" w:cs="Cambria" w:asciiTheme="minorAscii" w:hAnsiTheme="minorAscii" w:eastAsiaTheme="minorAscii" w:cstheme="minorAscii"/>
        </w:rPr>
        <w:t xml:space="preserve"> taip</w:t>
      </w:r>
      <w:r>
        <w:tab/>
      </w:r>
      <w:r>
        <w:tab/>
      </w:r>
      <w:r>
        <w:tab/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42DB4407" w:rsidR="5428339B">
        <w:rPr>
          <w:rFonts w:ascii="Cambria" w:hAnsi="Cambria" w:eastAsia="Cambria" w:cs="Cambria" w:asciiTheme="minorAscii" w:hAnsiTheme="minorAscii" w:eastAsiaTheme="minorAscii" w:cstheme="minorAscii"/>
        </w:rPr>
        <w:t>Ne</w:t>
      </w:r>
    </w:p>
    <w:p w:rsidR="47E1BAE1" w:rsidP="42DB4407" w:rsidRDefault="47E1BAE1" w14:paraId="39BD297C" w14:textId="7C239B5F">
      <w:pPr>
        <w:pStyle w:val="Normal"/>
        <w:spacing w:after="40" w:afterAutospacing="off" w:line="240" w:lineRule="auto"/>
      </w:pP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2.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Ar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literatūros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sąrašo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sudarymas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ir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citavimas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atitinka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reikalavimus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,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ar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visi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darbe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cituoti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literatūros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šaltiniai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pateikti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literatūros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sąraše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ir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ar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nėra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publikacijų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,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kurios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neminimos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tekste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,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bet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įtrauktos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į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literatūros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ADB6799">
        <w:rPr>
          <w:rFonts w:ascii="Cambria" w:hAnsi="Cambria" w:eastAsia="Cambria" w:cs="Cambria" w:asciiTheme="minorAscii" w:hAnsiTheme="minorAscii" w:eastAsiaTheme="minorAscii" w:cstheme="minorAscii"/>
        </w:rPr>
        <w:t>sąrašą</w:t>
      </w:r>
      <w:r w:rsidRPr="42DB4407" w:rsidR="3A632F62">
        <w:rPr>
          <w:rFonts w:ascii="Cambria" w:hAnsi="Cambria" w:eastAsia="Cambria" w:cs="Cambria" w:asciiTheme="minorAscii" w:hAnsiTheme="minorAscii" w:eastAsiaTheme="minorAscii" w:cstheme="minorAscii"/>
        </w:rPr>
        <w:t>?</w:t>
      </w:r>
    </w:p>
    <w:p w:rsidR="3A632F62" w:rsidP="42DB4407" w:rsidRDefault="3A632F62" w14:paraId="66DFB7FA" w14:textId="0E4DA777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</w:pPr>
      <w:r w:rsidRPr="42DB4407" w:rsidR="3A632F62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Vertinimas</w:t>
      </w:r>
      <w:r w:rsidRPr="42DB4407" w:rsidR="3A632F62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:</w:t>
      </w:r>
      <w:r>
        <w:tab/>
      </w:r>
      <w:r w:rsidRPr="42DB4407" w:rsidR="3A632F62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42DB4407" w:rsidR="3A632F62">
        <w:rPr>
          <w:rFonts w:ascii="Cambria" w:hAnsi="Cambria" w:eastAsia="Cambria" w:cs="Cambria" w:asciiTheme="minorAscii" w:hAnsiTheme="minorAscii" w:eastAsiaTheme="minorAscii" w:cstheme="minorAscii"/>
        </w:rPr>
        <w:t xml:space="preserve"> Taip</w:t>
      </w:r>
      <w:r>
        <w:tab/>
      </w:r>
      <w:r>
        <w:tab/>
      </w:r>
      <w:r>
        <w:tab/>
      </w:r>
      <w:r w:rsidRPr="42DB4407" w:rsidR="3A632F62">
        <w:rPr>
          <w:rFonts w:ascii="Cambria" w:hAnsi="Cambria" w:eastAsia="Cambria" w:cs="Cambria" w:asciiTheme="minorAscii" w:hAnsiTheme="minorAscii" w:eastAsiaTheme="minorAscii" w:cstheme="minorAscii"/>
        </w:rPr>
        <w:t>□ Iš dalies taip</w:t>
      </w:r>
      <w:r>
        <w:tab/>
      </w:r>
      <w:r>
        <w:tab/>
      </w:r>
      <w:r>
        <w:tab/>
      </w:r>
      <w:r w:rsidRPr="42DB4407" w:rsidR="3A632F62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42DB4407" w:rsidR="3A632F62">
        <w:rPr>
          <w:rFonts w:ascii="Cambria" w:hAnsi="Cambria" w:eastAsia="Cambria" w:cs="Cambria" w:asciiTheme="minorAscii" w:hAnsiTheme="minorAscii" w:eastAsiaTheme="minorAscii" w:cstheme="minorAscii"/>
        </w:rPr>
        <w:t>Ne</w:t>
      </w:r>
    </w:p>
    <w:p w:rsidR="47E1BAE1" w:rsidP="42DB4407" w:rsidRDefault="47E1BAE1" w14:paraId="61BE22E1" w14:textId="043E4309">
      <w:pPr>
        <w:pStyle w:val="Normal"/>
        <w:spacing w:after="40" w:afterAutospacing="off" w:line="240" w:lineRule="auto"/>
      </w:pP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3. 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>Ar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>informatyvios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>santraukos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>lietuvių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>ir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>užsienio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>kalbomis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 xml:space="preserve">, 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>taisyklingas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>užsienio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>kalbos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 xml:space="preserve"> nau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>dojimas</w:t>
      </w:r>
      <w:r w:rsidRPr="42DB4407" w:rsidR="29DEB4D0">
        <w:rPr>
          <w:rFonts w:ascii="Cambria" w:hAnsi="Cambria" w:eastAsia="Cambria" w:cs="Cambria" w:asciiTheme="minorAscii" w:hAnsiTheme="minorAscii" w:eastAsiaTheme="minorAscii" w:cstheme="minorAscii"/>
        </w:rPr>
        <w:t>?</w:t>
      </w:r>
    </w:p>
    <w:p w:rsidR="7D9EB61C" w:rsidP="42DB4407" w:rsidRDefault="7D9EB61C" w14:paraId="141FD92D" w14:textId="46E52F73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</w:pPr>
      <w:r w:rsidRPr="42DB4407" w:rsidR="7D9EB61C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Vertinimas</w:t>
      </w:r>
      <w:r w:rsidRPr="42DB4407" w:rsidR="7D9EB61C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:</w:t>
      </w:r>
      <w:r>
        <w:tab/>
      </w:r>
      <w:r w:rsidRPr="42DB4407" w:rsidR="7D9EB61C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42DB4407" w:rsidR="7D9EB61C">
        <w:rPr>
          <w:rFonts w:ascii="Cambria" w:hAnsi="Cambria" w:eastAsia="Cambria" w:cs="Cambria" w:asciiTheme="minorAscii" w:hAnsiTheme="minorAscii" w:eastAsiaTheme="minorAscii" w:cstheme="minorAscii"/>
        </w:rPr>
        <w:t xml:space="preserve"> Taip</w:t>
      </w:r>
      <w:r>
        <w:tab/>
      </w:r>
      <w:r>
        <w:tab/>
      </w:r>
      <w:r>
        <w:tab/>
      </w:r>
      <w:r w:rsidRPr="42DB4407" w:rsidR="7D9EB61C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42DB4407" w:rsidR="7D9EB61C">
        <w:rPr>
          <w:rFonts w:ascii="Cambria" w:hAnsi="Cambria" w:eastAsia="Cambria" w:cs="Cambria" w:asciiTheme="minorAscii" w:hAnsiTheme="minorAscii" w:eastAsiaTheme="minorAscii" w:cstheme="minorAscii"/>
        </w:rPr>
        <w:t>Iš</w:t>
      </w:r>
      <w:r w:rsidRPr="42DB4407" w:rsidR="7D9EB61C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7D9EB61C">
        <w:rPr>
          <w:rFonts w:ascii="Cambria" w:hAnsi="Cambria" w:eastAsia="Cambria" w:cs="Cambria" w:asciiTheme="minorAscii" w:hAnsiTheme="minorAscii" w:eastAsiaTheme="minorAscii" w:cstheme="minorAscii"/>
        </w:rPr>
        <w:t>dalies</w:t>
      </w:r>
      <w:r w:rsidRPr="42DB4407" w:rsidR="7D9EB61C">
        <w:rPr>
          <w:rFonts w:ascii="Cambria" w:hAnsi="Cambria" w:eastAsia="Cambria" w:cs="Cambria" w:asciiTheme="minorAscii" w:hAnsiTheme="minorAscii" w:eastAsiaTheme="minorAscii" w:cstheme="minorAscii"/>
        </w:rPr>
        <w:t xml:space="preserve"> taip</w:t>
      </w:r>
      <w:r>
        <w:tab/>
      </w:r>
      <w:r>
        <w:tab/>
      </w:r>
      <w:r>
        <w:tab/>
      </w:r>
      <w:r w:rsidRPr="42DB4407" w:rsidR="7D9EB61C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42DB4407" w:rsidR="7D9EB61C">
        <w:rPr>
          <w:rFonts w:ascii="Cambria" w:hAnsi="Cambria" w:eastAsia="Cambria" w:cs="Cambria" w:asciiTheme="minorAscii" w:hAnsiTheme="minorAscii" w:eastAsiaTheme="minorAscii" w:cstheme="minorAscii"/>
        </w:rPr>
        <w:t>Ne</w:t>
      </w:r>
    </w:p>
    <w:p w:rsidR="47E1BAE1" w:rsidP="42DB4407" w:rsidRDefault="47E1BAE1" w14:paraId="6CCA3C05" w14:textId="39582C63">
      <w:pPr>
        <w:pStyle w:val="Normal"/>
        <w:spacing w:after="40" w:afterAutospacing="off" w:line="240" w:lineRule="auto"/>
      </w:pP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4. </w:t>
      </w:r>
      <w:r w:rsidRPr="42DB4407" w:rsidR="622D2539">
        <w:rPr>
          <w:rFonts w:ascii="Cambria" w:hAnsi="Cambria" w:eastAsia="Cambria" w:cs="Cambria" w:asciiTheme="minorAscii" w:hAnsiTheme="minorAscii" w:eastAsiaTheme="minorAscii" w:cstheme="minorAscii"/>
        </w:rPr>
        <w:t>Ar</w:t>
      </w:r>
      <w:r w:rsidRPr="42DB4407" w:rsidR="622D253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622D2539">
        <w:rPr>
          <w:rFonts w:ascii="Cambria" w:hAnsi="Cambria" w:eastAsia="Cambria" w:cs="Cambria" w:asciiTheme="minorAscii" w:hAnsiTheme="minorAscii" w:eastAsiaTheme="minorAscii" w:cstheme="minorAscii"/>
        </w:rPr>
        <w:t>įvade</w:t>
      </w:r>
      <w:r w:rsidRPr="42DB4407" w:rsidR="622D253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622D2539">
        <w:rPr>
          <w:rFonts w:ascii="Cambria" w:hAnsi="Cambria" w:eastAsia="Cambria" w:cs="Cambria" w:asciiTheme="minorAscii" w:hAnsiTheme="minorAscii" w:eastAsiaTheme="minorAscii" w:cstheme="minorAscii"/>
        </w:rPr>
        <w:t>aiškiai</w:t>
      </w:r>
      <w:r w:rsidRPr="42DB4407" w:rsidR="622D253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622D2539">
        <w:rPr>
          <w:rFonts w:ascii="Cambria" w:hAnsi="Cambria" w:eastAsia="Cambria" w:cs="Cambria" w:asciiTheme="minorAscii" w:hAnsiTheme="minorAscii" w:eastAsiaTheme="minorAscii" w:cstheme="minorAscii"/>
        </w:rPr>
        <w:t>suformuluoti</w:t>
      </w:r>
      <w:r w:rsidRPr="42DB4407" w:rsidR="622D253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622D2539">
        <w:rPr>
          <w:rFonts w:ascii="Cambria" w:hAnsi="Cambria" w:eastAsia="Cambria" w:cs="Cambria" w:asciiTheme="minorAscii" w:hAnsiTheme="minorAscii" w:eastAsiaTheme="minorAscii" w:cstheme="minorAscii"/>
        </w:rPr>
        <w:t>darbo</w:t>
      </w:r>
      <w:r w:rsidRPr="42DB4407" w:rsidR="622D253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622D2539">
        <w:rPr>
          <w:rFonts w:ascii="Cambria" w:hAnsi="Cambria" w:eastAsia="Cambria" w:cs="Cambria" w:asciiTheme="minorAscii" w:hAnsiTheme="minorAscii" w:eastAsiaTheme="minorAscii" w:cstheme="minorAscii"/>
        </w:rPr>
        <w:t>tikslas</w:t>
      </w:r>
      <w:r w:rsidRPr="42DB4407" w:rsidR="622D253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622D2539">
        <w:rPr>
          <w:rFonts w:ascii="Cambria" w:hAnsi="Cambria" w:eastAsia="Cambria" w:cs="Cambria" w:asciiTheme="minorAscii" w:hAnsiTheme="minorAscii" w:eastAsiaTheme="minorAscii" w:cstheme="minorAscii"/>
        </w:rPr>
        <w:t>ir</w:t>
      </w:r>
      <w:r w:rsidRPr="42DB4407" w:rsidR="622D253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622D2539">
        <w:rPr>
          <w:rFonts w:ascii="Cambria" w:hAnsi="Cambria" w:eastAsia="Cambria" w:cs="Cambria" w:asciiTheme="minorAscii" w:hAnsiTheme="minorAscii" w:eastAsiaTheme="minorAscii" w:cstheme="minorAscii"/>
        </w:rPr>
        <w:t>uždaviniai</w:t>
      </w:r>
      <w:r w:rsidRPr="42DB4407" w:rsidR="622D2539">
        <w:rPr>
          <w:rFonts w:ascii="Cambria" w:hAnsi="Cambria" w:eastAsia="Cambria" w:cs="Cambria" w:asciiTheme="minorAscii" w:hAnsiTheme="minorAscii" w:eastAsiaTheme="minorAscii" w:cstheme="minorAscii"/>
        </w:rPr>
        <w:t>?</w:t>
      </w:r>
    </w:p>
    <w:p w:rsidR="2928BA2D" w:rsidP="42DB4407" w:rsidRDefault="2928BA2D" w14:paraId="5601B540" w14:textId="28AC5B1F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</w:pPr>
      <w:r w:rsidRPr="42DB4407" w:rsidR="2928BA2D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Vertinimas</w:t>
      </w:r>
      <w:r w:rsidRPr="42DB4407" w:rsidR="2928BA2D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:</w:t>
      </w:r>
      <w:r>
        <w:tab/>
      </w:r>
      <w:r w:rsidRPr="42DB4407" w:rsidR="2928BA2D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42DB4407" w:rsidR="2928BA2D">
        <w:rPr>
          <w:rFonts w:ascii="Cambria" w:hAnsi="Cambria" w:eastAsia="Cambria" w:cs="Cambria" w:asciiTheme="minorAscii" w:hAnsiTheme="minorAscii" w:eastAsiaTheme="minorAscii" w:cstheme="minorAscii"/>
        </w:rPr>
        <w:t xml:space="preserve"> Taip</w:t>
      </w:r>
      <w:r>
        <w:tab/>
      </w:r>
      <w:r>
        <w:tab/>
      </w:r>
      <w:r>
        <w:tab/>
      </w:r>
      <w:r w:rsidRPr="42DB4407" w:rsidR="2928BA2D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42DB4407" w:rsidR="2928BA2D">
        <w:rPr>
          <w:rFonts w:ascii="Cambria" w:hAnsi="Cambria" w:eastAsia="Cambria" w:cs="Cambria" w:asciiTheme="minorAscii" w:hAnsiTheme="minorAscii" w:eastAsiaTheme="minorAscii" w:cstheme="minorAscii"/>
        </w:rPr>
        <w:t>Iš</w:t>
      </w:r>
      <w:r w:rsidRPr="42DB4407" w:rsidR="2928BA2D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928BA2D">
        <w:rPr>
          <w:rFonts w:ascii="Cambria" w:hAnsi="Cambria" w:eastAsia="Cambria" w:cs="Cambria" w:asciiTheme="minorAscii" w:hAnsiTheme="minorAscii" w:eastAsiaTheme="minorAscii" w:cstheme="minorAscii"/>
        </w:rPr>
        <w:t>dalies</w:t>
      </w:r>
      <w:r w:rsidRPr="42DB4407" w:rsidR="2928BA2D">
        <w:rPr>
          <w:rFonts w:ascii="Cambria" w:hAnsi="Cambria" w:eastAsia="Cambria" w:cs="Cambria" w:asciiTheme="minorAscii" w:hAnsiTheme="minorAscii" w:eastAsiaTheme="minorAscii" w:cstheme="minorAscii"/>
        </w:rPr>
        <w:t xml:space="preserve"> taip</w:t>
      </w:r>
      <w:r>
        <w:tab/>
      </w:r>
      <w:r>
        <w:tab/>
      </w:r>
      <w:r>
        <w:tab/>
      </w:r>
      <w:r w:rsidRPr="42DB4407" w:rsidR="2928BA2D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42DB4407" w:rsidR="2928BA2D">
        <w:rPr>
          <w:rFonts w:ascii="Cambria" w:hAnsi="Cambria" w:eastAsia="Cambria" w:cs="Cambria" w:asciiTheme="minorAscii" w:hAnsiTheme="minorAscii" w:eastAsiaTheme="minorAscii" w:cstheme="minorAscii"/>
        </w:rPr>
        <w:t>Ne</w:t>
      </w:r>
    </w:p>
    <w:p w:rsidR="47E1BAE1" w:rsidP="42DB4407" w:rsidRDefault="47E1BAE1" w14:paraId="745E0244" w14:textId="0398027C">
      <w:pPr>
        <w:pStyle w:val="Normal"/>
        <w:spacing w:after="40" w:afterAutospacing="off" w:line="240" w:lineRule="auto"/>
      </w:pP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5. 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>Ar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>panaudota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>mokslinė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>literatūra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>atitinka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>darbo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>turinį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 xml:space="preserve">? 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>Ar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>išsamus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>temos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>ištirtumo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>apra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>šymas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 xml:space="preserve">, 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>remiantis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>mokslinės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>literatūros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>šaltiniais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>?</w:t>
      </w:r>
    </w:p>
    <w:p w:rsidR="6F83465D" w:rsidP="42DB4407" w:rsidRDefault="6F83465D" w14:paraId="2CBD7BC4" w14:textId="3E1807D3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</w:pPr>
      <w:r w:rsidRPr="42DB4407" w:rsidR="6F83465D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Vertinimas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:</w:t>
      </w:r>
      <w:r>
        <w:tab/>
      </w:r>
      <w:r w:rsidRPr="42DB4407" w:rsidR="6F83465D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 xml:space="preserve"> Taip</w:t>
      </w:r>
      <w:r>
        <w:tab/>
      </w:r>
      <w:r>
        <w:tab/>
      </w:r>
      <w:r>
        <w:tab/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>Iš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>dalies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 xml:space="preserve"> taip</w:t>
      </w:r>
      <w:r>
        <w:tab/>
      </w:r>
      <w:r>
        <w:tab/>
      </w:r>
      <w:r>
        <w:tab/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42DB4407" w:rsidR="6F83465D">
        <w:rPr>
          <w:rFonts w:ascii="Cambria" w:hAnsi="Cambria" w:eastAsia="Cambria" w:cs="Cambria" w:asciiTheme="minorAscii" w:hAnsiTheme="minorAscii" w:eastAsiaTheme="minorAscii" w:cstheme="minorAscii"/>
        </w:rPr>
        <w:t>Ne</w:t>
      </w:r>
    </w:p>
    <w:p xmlns:wp14="http://schemas.microsoft.com/office/word/2010/wordml" w:rsidP="42DB4407" w14:paraId="4321A7BE" wp14:textId="7873F64D">
      <w:pPr>
        <w:pStyle w:val="Normal"/>
        <w:spacing w:after="40" w:afterAutospacing="off" w:line="240" w:lineRule="auto"/>
      </w:pP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6. 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>Ar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>tinkamai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>aprašyti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>naudoti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>tyrimo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>metodai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>bei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>medžiagos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>?</w:t>
      </w:r>
    </w:p>
    <w:p xmlns:wp14="http://schemas.microsoft.com/office/word/2010/wordml" w:rsidP="42DB4407" w14:paraId="2388C818" wp14:textId="30D935FE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</w:pPr>
      <w:r w:rsidRPr="42DB4407" w:rsidR="1F4FB4A4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Vertinimas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:</w:t>
      </w:r>
      <w:r>
        <w:tab/>
      </w:r>
      <w:r w:rsidRPr="42DB4407" w:rsidR="1F4FB4A4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 xml:space="preserve"> Taip</w:t>
      </w:r>
      <w:r>
        <w:tab/>
      </w:r>
      <w:r>
        <w:tab/>
      </w:r>
      <w:r>
        <w:tab/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>Iš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>dalies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 xml:space="preserve"> taip</w:t>
      </w:r>
      <w:r>
        <w:tab/>
      </w:r>
      <w:r>
        <w:tab/>
      </w:r>
      <w:r>
        <w:tab/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42DB4407" w:rsidR="1F4FB4A4">
        <w:rPr>
          <w:rFonts w:ascii="Cambria" w:hAnsi="Cambria" w:eastAsia="Cambria" w:cs="Cambria" w:asciiTheme="minorAscii" w:hAnsiTheme="minorAscii" w:eastAsiaTheme="minorAscii" w:cstheme="minorAscii"/>
        </w:rPr>
        <w:t>Ne</w:t>
      </w:r>
    </w:p>
    <w:p xmlns:wp14="http://schemas.microsoft.com/office/word/2010/wordml" w:rsidP="42DB4407" w14:paraId="67D51786" wp14:textId="60F909C6">
      <w:pPr>
        <w:pStyle w:val="Normal"/>
        <w:spacing w:after="40" w:afterAutospacing="off" w:line="240" w:lineRule="auto"/>
      </w:pP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7.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Ar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teisingai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panaudoti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duomenų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analizės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metodai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?</w:t>
      </w:r>
    </w:p>
    <w:p xmlns:wp14="http://schemas.microsoft.com/office/word/2010/wordml" w:rsidP="42DB4407" w14:paraId="5693EC56" wp14:textId="30D935FE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</w:pPr>
      <w:r w:rsidRPr="42DB4407" w:rsidR="26CE61BB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Vertinimas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:</w:t>
      </w:r>
      <w:r>
        <w:tab/>
      </w:r>
      <w:r w:rsidRPr="42DB4407" w:rsidR="26CE61BB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Taip</w:t>
      </w:r>
      <w:r>
        <w:tab/>
      </w:r>
      <w:r>
        <w:tab/>
      </w:r>
      <w:r>
        <w:tab/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□ Iš dalies taip</w:t>
      </w:r>
      <w:r>
        <w:tab/>
      </w:r>
      <w:r>
        <w:tab/>
      </w:r>
      <w:r>
        <w:tab/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Ne</w:t>
      </w:r>
    </w:p>
    <w:p xmlns:wp14="http://schemas.microsoft.com/office/word/2010/wordml" w:rsidP="42DB4407" w14:paraId="1A1287A5" wp14:textId="0FF9F190">
      <w:pPr>
        <w:pStyle w:val="Normal"/>
        <w:spacing w:after="40" w:afterAutospacing="off" w:line="240" w:lineRule="auto"/>
      </w:pP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8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Ar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pakankamai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aiškus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rezultatų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pristatymas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?</w:t>
      </w:r>
    </w:p>
    <w:p xmlns:wp14="http://schemas.microsoft.com/office/word/2010/wordml" w:rsidP="42DB4407" w14:paraId="133E689F" wp14:textId="30D935FE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</w:pPr>
      <w:r w:rsidRPr="42DB4407" w:rsidR="26CE61BB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Vertinimas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:</w:t>
      </w:r>
      <w:r>
        <w:tab/>
      </w:r>
      <w:r w:rsidRPr="42DB4407" w:rsidR="26CE61BB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Taip</w:t>
      </w:r>
      <w:r>
        <w:tab/>
      </w:r>
      <w:r>
        <w:tab/>
      </w:r>
      <w:r>
        <w:tab/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□ Iš dalies taip</w:t>
      </w:r>
      <w:r>
        <w:tab/>
      </w:r>
      <w:r>
        <w:tab/>
      </w:r>
      <w:r>
        <w:tab/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Ne</w:t>
      </w:r>
    </w:p>
    <w:p xmlns:wp14="http://schemas.microsoft.com/office/word/2010/wordml" w:rsidP="42DB4407" w14:paraId="7B2DF9EE" wp14:textId="41303882">
      <w:pPr>
        <w:pStyle w:val="Normal"/>
        <w:spacing w:after="40" w:afterAutospacing="off" w:line="240" w:lineRule="auto"/>
      </w:pP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9. Ar padarytos išvados atitinka iškeltus uždavinius ir gautus rezultatus?</w:t>
      </w:r>
    </w:p>
    <w:p xmlns:wp14="http://schemas.microsoft.com/office/word/2010/wordml" w:rsidP="42DB4407" w14:paraId="664795AB" wp14:textId="30D935FE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</w:pPr>
      <w:r w:rsidRPr="42DB4407" w:rsidR="26CE61BB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Vertinimas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:</w:t>
      </w:r>
      <w:r>
        <w:tab/>
      </w:r>
      <w:r w:rsidRPr="42DB4407" w:rsidR="26CE61BB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Taip</w:t>
      </w:r>
      <w:r>
        <w:tab/>
      </w:r>
      <w:r>
        <w:tab/>
      </w:r>
      <w:r>
        <w:tab/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□ Iš dalies taip</w:t>
      </w:r>
      <w:r>
        <w:tab/>
      </w:r>
      <w:r>
        <w:tab/>
      </w:r>
      <w:r>
        <w:tab/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Ne</w:t>
      </w:r>
    </w:p>
    <w:p xmlns:wp14="http://schemas.microsoft.com/office/word/2010/wordml" w:rsidP="42DB4407" w14:paraId="6E471AE6" wp14:textId="289356F6">
      <w:pPr>
        <w:pStyle w:val="Normal"/>
        <w:spacing w:after="40" w:afterAutospacing="off"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10.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Ar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tyrimų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rezultatų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aptarimas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išsamus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ir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aiškus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? </w:t>
      </w:r>
    </w:p>
    <w:p xmlns:wp14="http://schemas.microsoft.com/office/word/2010/wordml" w:rsidP="42DB4407" w14:paraId="417E46FB" wp14:textId="30D935FE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</w:pPr>
      <w:r w:rsidRPr="42DB4407" w:rsidR="26CE61BB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Vertinimas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:</w:t>
      </w:r>
      <w:r>
        <w:tab/>
      </w:r>
      <w:r w:rsidRPr="42DB4407" w:rsidR="26CE61BB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Taip</w:t>
      </w:r>
      <w:r>
        <w:tab/>
      </w:r>
      <w:r>
        <w:tab/>
      </w:r>
      <w:r>
        <w:tab/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□ Iš dalies taip</w:t>
      </w:r>
      <w:r>
        <w:tab/>
      </w:r>
      <w:r>
        <w:tab/>
      </w:r>
      <w:r>
        <w:tab/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Ne</w:t>
      </w:r>
    </w:p>
    <w:p xmlns:wp14="http://schemas.microsoft.com/office/word/2010/wordml" w:rsidP="42DB4407" w14:paraId="6B3AD8AB" wp14:textId="5F0EC975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left"/>
      </w:pP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Vertinimo komentarai:</w:t>
      </w:r>
    </w:p>
    <w:p xmlns:wp14="http://schemas.microsoft.com/office/word/2010/wordml" w:rsidP="42DB4407" w14:paraId="6058871C" wp14:textId="40E2A444">
      <w:pPr>
        <w:pStyle w:val="Normal"/>
        <w:bidi w:val="0"/>
        <w:spacing w:before="0" w:beforeAutospacing="off" w:after="200" w:afterAutospacing="off" w:line="240" w:lineRule="auto"/>
        <w:ind w:left="0" w:right="0"/>
        <w:jc w:val="left"/>
      </w:pP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Klausimai diplomantui:</w:t>
      </w:r>
    </w:p>
    <w:p xmlns:wp14="http://schemas.microsoft.com/office/word/2010/wordml" w:rsidP="42DB4407" w14:paraId="0368AD52" wp14:textId="02B11CF9">
      <w:pPr>
        <w:pStyle w:val="Normal"/>
        <w:bidi w:val="0"/>
        <w:spacing w:before="0" w:beforeAutospacing="off" w:after="200" w:afterAutospacing="off" w:line="240" w:lineRule="auto"/>
        <w:ind w:left="0" w:right="0"/>
        <w:jc w:val="left"/>
        <w:rPr>
          <w:rFonts w:ascii="Cambria" w:hAnsi="Cambria" w:eastAsia="Cambria" w:cs="Cambria" w:asciiTheme="minorAscii" w:hAnsiTheme="minorAscii" w:eastAsiaTheme="minorAscii" w:cstheme="minorAscii"/>
        </w:rPr>
      </w:pP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Recenzento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siūlomas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baigiamojo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darbo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įvertinimas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: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 ______________________________________________________</w:t>
      </w:r>
    </w:p>
    <w:p xmlns:wp14="http://schemas.microsoft.com/office/word/2010/wordml" w:rsidP="42DB4407" w14:paraId="795C5099" wp14:textId="1B940AC2">
      <w:pPr>
        <w:pStyle w:val="Normal"/>
        <w:spacing w:after="40" w:afterAutospacing="off"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42DB4407" w:rsidR="22E405F6">
        <w:rPr>
          <w:rFonts w:ascii="Cambria" w:hAnsi="Cambria" w:eastAsia="Cambria" w:cs="Cambria" w:asciiTheme="minorAscii" w:hAnsiTheme="minorAscii" w:eastAsiaTheme="minorAscii" w:cstheme="minorAscii"/>
        </w:rPr>
        <w:t>Recenzentas</w:t>
      </w:r>
      <w:r w:rsidRPr="42DB4407" w:rsidR="22E405F6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_______________________________</w:t>
      </w:r>
      <w:r w:rsidRPr="42DB4407" w:rsidR="6D003449">
        <w:rPr>
          <w:rFonts w:ascii="Cambria" w:hAnsi="Cambria" w:eastAsia="Cambria" w:cs="Cambria" w:asciiTheme="minorAscii" w:hAnsiTheme="minorAscii" w:eastAsiaTheme="minorAscii" w:cstheme="minorAscii"/>
        </w:rPr>
        <w:t>___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_____________</w:t>
      </w:r>
      <w:r w:rsidRPr="42DB4407" w:rsidR="7277752C">
        <w:rPr>
          <w:rFonts w:ascii="Cambria" w:hAnsi="Cambria" w:eastAsia="Cambria" w:cs="Cambria" w:asciiTheme="minorAscii" w:hAnsiTheme="minorAscii" w:eastAsiaTheme="minorAscii" w:cstheme="minorAscii"/>
        </w:rPr>
        <w:t xml:space="preserve">      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____________________</w:t>
      </w:r>
      <w:r w:rsidRPr="42DB4407" w:rsidR="5A3B683A">
        <w:rPr>
          <w:rFonts w:ascii="Cambria" w:hAnsi="Cambria" w:eastAsia="Cambria" w:cs="Cambria" w:asciiTheme="minorAscii" w:hAnsiTheme="minorAscii" w:eastAsiaTheme="minorAscii" w:cstheme="minorAscii"/>
        </w:rPr>
        <w:t xml:space="preserve">      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____________________</w:t>
      </w:r>
    </w:p>
    <w:p xmlns:wp14="http://schemas.microsoft.com/office/word/2010/wordml" w:rsidP="42DB4407" w14:paraId="237A19ED" wp14:textId="31A81EA8">
      <w:pPr>
        <w:pStyle w:val="Normal"/>
        <w:spacing w:before="0" w:after="200" w:line="240" w:lineRule="auto"/>
        <w:ind w:left="720" w:firstLine="720"/>
        <w:rPr>
          <w:rFonts w:ascii="Cambria" w:hAnsi="Cambria" w:eastAsia="Cambria" w:cs="Cambria" w:asciiTheme="minorAscii" w:hAnsiTheme="minorAscii" w:eastAsiaTheme="minorAscii" w:cstheme="minorAscii"/>
        </w:rPr>
      </w:pP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(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mokslinis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laipsnis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,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vardas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,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pavardė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)</w:t>
      </w:r>
      <w:r>
        <w:tab/>
      </w:r>
      <w:r w:rsidRPr="42DB4407" w:rsidR="5AC11DB2">
        <w:rPr>
          <w:rFonts w:ascii="Cambria" w:hAnsi="Cambria" w:eastAsia="Cambria" w:cs="Cambria" w:asciiTheme="minorAscii" w:hAnsiTheme="minorAscii" w:eastAsiaTheme="minorAscii" w:cstheme="minorAscii"/>
        </w:rPr>
        <w:t xml:space="preserve">     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(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paraša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s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)</w:t>
      </w:r>
      <w:r>
        <w:tab/>
      </w:r>
      <w:r>
        <w:tab/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(data)</w:t>
      </w:r>
    </w:p>
    <w:sectPr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705cf314"/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150a91c8"/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63fa8b0a"/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16447b84"/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63b73331"/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36e44c8a"/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7c531efe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60"/>
  <w:proofState w:spelling="clean" w:grammar="dirty"/>
  <w:trackRevisions w:val="false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0F722"/>
    <w:rsid w:val="00F1780D"/>
    <w:rsid w:val="02A3FBE4"/>
    <w:rsid w:val="0370F722"/>
    <w:rsid w:val="05065797"/>
    <w:rsid w:val="0690354C"/>
    <w:rsid w:val="06C87D72"/>
    <w:rsid w:val="07E5B6B9"/>
    <w:rsid w:val="0B6FE2FC"/>
    <w:rsid w:val="0E15B8DA"/>
    <w:rsid w:val="0F715581"/>
    <w:rsid w:val="183EADB7"/>
    <w:rsid w:val="1B7575C1"/>
    <w:rsid w:val="1DD983D4"/>
    <w:rsid w:val="1F4FB4A4"/>
    <w:rsid w:val="1F601CB5"/>
    <w:rsid w:val="22E405F6"/>
    <w:rsid w:val="26CE61BB"/>
    <w:rsid w:val="2928BA2D"/>
    <w:rsid w:val="29DEB4D0"/>
    <w:rsid w:val="2C396ED1"/>
    <w:rsid w:val="2E34AC16"/>
    <w:rsid w:val="3A0C255A"/>
    <w:rsid w:val="3A632F62"/>
    <w:rsid w:val="40A8AC2D"/>
    <w:rsid w:val="4217AF18"/>
    <w:rsid w:val="42DB4407"/>
    <w:rsid w:val="43E9545A"/>
    <w:rsid w:val="47E1BAE1"/>
    <w:rsid w:val="48430995"/>
    <w:rsid w:val="4C71C813"/>
    <w:rsid w:val="4D412BA6"/>
    <w:rsid w:val="50B59180"/>
    <w:rsid w:val="51739239"/>
    <w:rsid w:val="5428339B"/>
    <w:rsid w:val="5696CD27"/>
    <w:rsid w:val="5747CBE2"/>
    <w:rsid w:val="5A3B683A"/>
    <w:rsid w:val="5AC11DB2"/>
    <w:rsid w:val="5DCA8172"/>
    <w:rsid w:val="622D2539"/>
    <w:rsid w:val="6507B156"/>
    <w:rsid w:val="65980BDB"/>
    <w:rsid w:val="65980BDB"/>
    <w:rsid w:val="6911555E"/>
    <w:rsid w:val="6D003449"/>
    <w:rsid w:val="6E384834"/>
    <w:rsid w:val="6F83465D"/>
    <w:rsid w:val="7277752C"/>
    <w:rsid w:val="780D1DB5"/>
    <w:rsid w:val="7ADB6799"/>
    <w:rsid w:val="7D9EB61C"/>
    <w:rsid w:val="7E425C09"/>
  </w:rsids>
  <w:themeFontLang w:val="en-US" w:eastAsia="ja-JP" w:bidi=""/>
  <w14:docId w14:val="4D999B04"/>
  <w15:docId w15:val="{E9BD907B-D071-4028-8DDA-0D1F69C2799F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mbria" w:hAnsi="Cambria" w:eastAsia="ＭＳ 明朝" w:cs="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before="0" w:after="200" w:line="276" w:lineRule="auto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before="0" w:after="0" w:line="240" w:lineRule="auto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before="0" w:after="300" w:line="240" w:lineRule="auto"/>
      <w:contextualSpacing/>
    </w:pPr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before="0" w:after="120" w:line="480" w:lineRule="auto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left="720" w:hanging="36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bidi w:val="0"/>
      <w:spacing w:before="0" w:after="200" w:line="276" w:lineRule="auto"/>
      <w:jc w:val="left"/>
    </w:pPr>
    <w:rPr>
      <w:rFonts w:ascii="Courier" w:hAnsi="Courier" w:eastAsia="ＭＳ 明朝" w:cs="" w:eastAsiaTheme="minorEastAsia" w:cstheme="minorBidi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2013-12-23T23:15:00.0000000Z</dcterms:created>
  <dc:creator>python-docx</dc:creator>
  <dc:description>generated by python-docx</dc:description>
  <dc:language>en-US</dc:language>
  <lastModifiedBy>Vytautas Petrauskas</lastModifiedBy>
  <dcterms:modified xsi:type="dcterms:W3CDTF">2026-05-05T14:11:25.1544563Z</dcterms:modified>
  <revision>4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