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783CEBCB" w:rsidP="78426EA9" w:rsidRDefault="783CEBCB" w14:paraId="5A807655" w14:textId="5BBE6996">
      <w:pPr>
        <w:widowControl w:val="1"/>
        <w:spacing w:before="0" w:after="200" w:line="240" w:lineRule="auto"/>
        <w:jc w:val="left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8426EA9" w:rsidR="783CEBCB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Vilniaus universiteto Gyvybės mokslų centro </w:t>
      </w:r>
    </w:p>
    <w:p w:rsidR="783CEBCB" w:rsidP="78426EA9" w:rsidRDefault="783CEBCB" w14:paraId="142A79C1" w14:textId="35F0419F">
      <w:pPr>
        <w:pStyle w:val="Normal"/>
        <w:spacing w:line="240" w:lineRule="auto"/>
      </w:pPr>
      <w:r w:rsidRPr="78426EA9" w:rsidR="783CEBCB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>______________________________________________________________________________________________ studijų programos</w:t>
      </w:r>
    </w:p>
    <w:p xmlns:wp14="http://schemas.microsoft.com/office/word/2010/wordml" w:rsidP="78426EA9" w14:paraId="747477DA" wp14:textId="15575F33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studentės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(o) ________________________________________________________________________________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baigiamojo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darbo</w:t>
      </w:r>
    </w:p>
    <w:p xmlns:wp14="http://schemas.microsoft.com/office/word/2010/wordml" w:rsidP="78426EA9" w14:paraId="01C20EBD" wp14:textId="77777777">
      <w:pPr>
        <w:pStyle w:val="Normal"/>
        <w:spacing w:line="240" w:lineRule="auto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Baigiamojo rašto darbo pavadinimas</w:t>
      </w:r>
    </w:p>
    <w:p xmlns:wp14="http://schemas.microsoft.com/office/word/2010/wordml" w:rsidP="78426EA9" w14:paraId="528480A0" wp14:textId="77777777">
      <w:pPr>
        <w:pStyle w:val="Normal"/>
        <w:spacing w:line="240" w:lineRule="auto"/>
        <w:jc w:val="center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8"/>
          <w:szCs w:val="28"/>
        </w:rPr>
        <w:t>VADOVO ATSILIEPIMAS</w:t>
      </w:r>
    </w:p>
    <w:p xmlns:wp14="http://schemas.microsoft.com/office/word/2010/wordml" w:rsidP="78426EA9" w14:paraId="33D9CD7A" wp14:textId="77777777">
      <w:pPr>
        <w:pStyle w:val="Normal"/>
        <w:spacing w:after="100" w:afterAutospacing="off"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1. Studento gebėjimas savarankiškai spręsti iškeltas užduotis, taikyti įgytas žinias.</w:t>
      </w:r>
    </w:p>
    <w:p xmlns:wp14="http://schemas.microsoft.com/office/word/2010/wordml" w:rsidP="78426EA9" w14:paraId="750C42AF" wp14:textId="15239B12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Vertinimas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:</w:t>
      </w:r>
      <w:r>
        <w:tab/>
      </w:r>
      <w:r w:rsidRPr="78426EA9" w:rsidR="78426EA9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Puikiai</w:t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□ Gerai</w:t>
      </w:r>
      <w:r>
        <w:tab/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□ Patenkinamai</w:t>
      </w:r>
      <w:r>
        <w:tab/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Nepatenkinamai</w:t>
      </w:r>
    </w:p>
    <w:p xmlns:wp14="http://schemas.microsoft.com/office/word/2010/wordml" w:rsidP="78426EA9" w14:paraId="26EF1ADB" wp14:textId="77777777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Pastabos:</w:t>
      </w:r>
    </w:p>
    <w:p xmlns:wp14="http://schemas.microsoft.com/office/word/2010/wordml" w:rsidP="78426EA9" w14:paraId="3ECD66DF" wp14:textId="77777777">
      <w:pPr>
        <w:pStyle w:val="Normal"/>
        <w:spacing w:after="100" w:afterAutospacing="off"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2. Studento gebėjimas savarankiškai pasirinkti mokslinę literatūrą ir ja naudotis.</w:t>
      </w:r>
    </w:p>
    <w:p xmlns:wp14="http://schemas.microsoft.com/office/word/2010/wordml" w:rsidP="78426EA9" w14:paraId="24B9AE4D" wp14:textId="77777777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Vertinimas:</w:t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□ Puikiai</w:t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□ Gerai</w:t>
      </w:r>
      <w:r>
        <w:tab/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□ Patenkinamai</w:t>
      </w:r>
      <w:r>
        <w:tab/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□ Nepatenkinamai</w:t>
      </w:r>
    </w:p>
    <w:p xmlns:wp14="http://schemas.microsoft.com/office/word/2010/wordml" w:rsidP="78426EA9" w14:paraId="109EB8DB" wp14:textId="77777777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Pastabos:</w:t>
      </w:r>
    </w:p>
    <w:p xmlns:wp14="http://schemas.microsoft.com/office/word/2010/wordml" w:rsidP="78426EA9" w14:paraId="1E922FBF" wp14:textId="77777777">
      <w:pPr>
        <w:pStyle w:val="Normal"/>
        <w:spacing w:after="100" w:afterAutospacing="off"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3. Studento įgyti savarankiško darbo laboratorijoje įgūdžiai.</w:t>
      </w:r>
    </w:p>
    <w:p xmlns:wp14="http://schemas.microsoft.com/office/word/2010/wordml" w:rsidP="78426EA9" w14:paraId="4727C5F1" wp14:textId="77777777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Vertinimas:</w:t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□ Puikiai</w:t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□ Gerai</w:t>
      </w:r>
      <w:r>
        <w:tab/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□ Patenkinamai</w:t>
      </w:r>
      <w:r>
        <w:tab/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□ Nepatenkinamai</w:t>
      </w:r>
    </w:p>
    <w:p xmlns:wp14="http://schemas.microsoft.com/office/word/2010/wordml" w:rsidP="78426EA9" w14:paraId="41F5A5EE" wp14:textId="77777777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Pastabos:</w:t>
      </w:r>
    </w:p>
    <w:p xmlns:wp14="http://schemas.microsoft.com/office/word/2010/wordml" w:rsidP="78426EA9" w14:paraId="21A246C1" wp14:textId="77777777">
      <w:pPr>
        <w:pStyle w:val="Normal"/>
        <w:spacing w:after="100" w:afterAutospacing="off"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4. Ar visi studento suplanuoti tyrimai buvo įgyvendinti? Jei pažymėta „ne“, nurodyti, dėl kokių priežasčių tai įvyko; taip pat nurodyti, jei studentui buvo leista pasinaudoti kitų asmenų eksperimentinių tyrimų duomenimis.</w:t>
      </w:r>
    </w:p>
    <w:p xmlns:wp14="http://schemas.microsoft.com/office/word/2010/wordml" w:rsidP="78426EA9" w14:paraId="22D9F175" wp14:textId="77777777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Vertinimas:</w:t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□ Taip</w:t>
      </w:r>
      <w:r>
        <w:tab/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□ Ne</w:t>
      </w:r>
    </w:p>
    <w:p xmlns:wp14="http://schemas.microsoft.com/office/word/2010/wordml" w:rsidP="78426EA9" w14:paraId="46761B35" wp14:textId="77777777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Pastabos/paaiškinimai:</w:t>
      </w:r>
    </w:p>
    <w:p xmlns:wp14="http://schemas.microsoft.com/office/word/2010/wordml" w:rsidP="78426EA9" w14:paraId="1CFBA96E" wp14:textId="77777777">
      <w:pPr>
        <w:pStyle w:val="Normal"/>
        <w:spacing w:after="100" w:afterAutospacing="off"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5. Jei baigiamojo darbo pagrindu būtų skelbiama mokslinė publikacija, kur būtų paminėta studento pavardė (atsižvelgiant į mokslinių tyrimų publikavimo etikos reikalavimus)?</w:t>
      </w:r>
    </w:p>
    <w:p xmlns:wp14="http://schemas.microsoft.com/office/word/2010/wordml" w:rsidP="78426EA9" w14:paraId="1458A63C" wp14:textId="76CD0C17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6B091190">
        <w:rPr>
          <w:rFonts w:ascii="Cambria" w:hAnsi="Cambria" w:eastAsia="Cambria" w:cs="Cambria" w:asciiTheme="minorAscii" w:hAnsiTheme="minorAscii" w:eastAsiaTheme="minorAscii" w:cstheme="minorAscii"/>
        </w:rPr>
        <w:t xml:space="preserve">   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Padėkose</w:t>
      </w:r>
      <w:r>
        <w:tab/>
      </w:r>
      <w:r>
        <w:tab/>
      </w:r>
      <w:r>
        <w:tab/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□ Tarp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bendraautorių</w:t>
      </w:r>
    </w:p>
    <w:p xmlns:wp14="http://schemas.microsoft.com/office/word/2010/wordml" w:rsidP="78426EA9" w14:paraId="33A77EA2" wp14:textId="08B519B0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4D44D868">
        <w:rPr>
          <w:rFonts w:ascii="Cambria" w:hAnsi="Cambria" w:eastAsia="Cambria" w:cs="Cambria" w:asciiTheme="minorAscii" w:hAnsiTheme="minorAscii" w:eastAsiaTheme="minorAscii" w:cstheme="minorAscii"/>
        </w:rPr>
        <w:t xml:space="preserve">   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Pirmojoje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autorių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sąrašo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vietoje</w:t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Rezultatai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nebus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publikuojami</w:t>
      </w:r>
    </w:p>
    <w:p xmlns:wp14="http://schemas.microsoft.com/office/word/2010/wordml" w:rsidP="78426EA9" w14:paraId="2A576387" wp14:textId="77777777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Pastabos:</w:t>
      </w:r>
    </w:p>
    <w:p xmlns:wp14="http://schemas.microsoft.com/office/word/2010/wordml" w:rsidP="78426EA9" w14:paraId="216FB521" wp14:textId="77777777">
      <w:pPr>
        <w:pStyle w:val="Normal"/>
        <w:spacing w:after="100" w:afterAutospacing="off"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6. Jūsų (vadovo) darbo apimtis ir indėlis (pažymėti visus tinkamus baigiamojo darbo rengimo etapus, prie kurių prisidėjote; nepažymėtas langelis reiškia, kad šią dalį studentas atliko visiškai savarankiškai).</w:t>
      </w:r>
    </w:p>
    <w:p xmlns:wp14="http://schemas.microsoft.com/office/word/2010/wordml" w:rsidP="78426EA9" w14:paraId="2DC73382" wp14:textId="3110C996">
      <w:pPr>
        <w:pStyle w:val="Normal"/>
        <w:spacing w:line="240" w:lineRule="auto"/>
        <w:ind w:firstLine="0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66E1D1C5">
        <w:rPr>
          <w:rFonts w:ascii="Cambria" w:hAnsi="Cambria" w:eastAsia="Cambria" w:cs="Cambria" w:asciiTheme="minorAscii" w:hAnsiTheme="minorAscii" w:eastAsiaTheme="minorAscii" w:cstheme="minorAscii"/>
        </w:rPr>
        <w:t xml:space="preserve">    □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Tyrimo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idėjos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formulavimas</w:t>
      </w:r>
      <w:r>
        <w:tab/>
      </w:r>
      <w:r>
        <w:tab/>
      </w:r>
      <w:r>
        <w:tab/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Tyrimų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planavimas</w:t>
      </w:r>
    </w:p>
    <w:p xmlns:wp14="http://schemas.microsoft.com/office/word/2010/wordml" w:rsidP="78426EA9" w14:paraId="083862E9" wp14:textId="5FAA94BB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2655083E">
        <w:rPr>
          <w:rFonts w:ascii="Cambria" w:hAnsi="Cambria" w:eastAsia="Cambria" w:cs="Cambria" w:asciiTheme="minorAscii" w:hAnsiTheme="minorAscii" w:eastAsiaTheme="minorAscii" w:cstheme="minorAscii"/>
        </w:rPr>
        <w:t xml:space="preserve">   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Tyrimų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vykdymas</w:t>
      </w:r>
      <w:r>
        <w:tab/>
      </w:r>
      <w:r>
        <w:tab/>
      </w:r>
      <w:r>
        <w:tab/>
      </w:r>
      <w:r>
        <w:tab/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Rezultatų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analizė</w:t>
      </w:r>
    </w:p>
    <w:p xmlns:wp14="http://schemas.microsoft.com/office/word/2010/wordml" w:rsidP="78426EA9" w14:paraId="246EBF28" wp14:textId="2A4D0089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279E2D29">
        <w:rPr>
          <w:rFonts w:ascii="Cambria" w:hAnsi="Cambria" w:eastAsia="Cambria" w:cs="Cambria" w:asciiTheme="minorAscii" w:hAnsiTheme="minorAscii" w:eastAsiaTheme="minorAscii" w:cstheme="minorAscii"/>
        </w:rPr>
        <w:t xml:space="preserve">   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Teksto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mokslinis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redagavimas</w:t>
      </w:r>
      <w:r>
        <w:tab/>
      </w:r>
      <w:r>
        <w:tab/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Išvadų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formulavimas</w:t>
      </w:r>
    </w:p>
    <w:p xmlns:wp14="http://schemas.microsoft.com/office/word/2010/wordml" w:rsidP="78426EA9" w14:paraId="3C4CA447" wp14:textId="77777777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Pastabos:</w:t>
      </w:r>
    </w:p>
    <w:p xmlns:wp14="http://schemas.microsoft.com/office/word/2010/wordml" w:rsidP="78426EA9" w14:paraId="0368AD52" wp14:textId="6E2D4584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7.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Vadovo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siūlomas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baigiamojo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darbo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įvertinimas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: ______________________________________________________</w:t>
      </w:r>
    </w:p>
    <w:p xmlns:wp14="http://schemas.microsoft.com/office/word/2010/wordml" w:rsidP="78426EA9" w14:paraId="795C5099" wp14:textId="4FB306FA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Vadovas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____________________________________________</w:t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____________________</w:t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____________________</w:t>
      </w:r>
    </w:p>
    <w:p xmlns:wp14="http://schemas.microsoft.com/office/word/2010/wordml" w:rsidP="78426EA9" w14:paraId="237A19ED" wp14:textId="774FD308">
      <w:pPr>
        <w:pStyle w:val="Normal"/>
        <w:spacing w:before="0" w:after="200" w:line="240" w:lineRule="auto"/>
        <w:ind w:firstLine="720"/>
        <w:rPr>
          <w:rFonts w:ascii="Cambria" w:hAnsi="Cambria" w:eastAsia="Cambria" w:cs="Cambria" w:asciiTheme="minorAscii" w:hAnsiTheme="minorAscii" w:eastAsiaTheme="minorAscii" w:cstheme="minorAscii"/>
        </w:rPr>
      </w:pP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(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mokslinis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laipsnis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,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vardas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 xml:space="preserve">, 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pavardė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)</w:t>
      </w:r>
      <w:r>
        <w:tab/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(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parašas</w:t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)</w:t>
      </w:r>
      <w:r>
        <w:tab/>
      </w:r>
      <w:r>
        <w:tab/>
      </w:r>
      <w:r w:rsidRPr="78426EA9" w:rsidR="78426EA9">
        <w:rPr>
          <w:rFonts w:ascii="Cambria" w:hAnsi="Cambria" w:eastAsia="Cambria" w:cs="Cambria" w:asciiTheme="minorAscii" w:hAnsiTheme="minorAscii" w:eastAsiaTheme="minorAscii" w:cstheme="minorAscii"/>
        </w:rPr>
        <w:t>(data)</w:t>
      </w: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705cf314"/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150a91c8"/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63fa8b0a"/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16447b84"/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63b73331"/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36e44c8a"/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c531efe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60"/>
  <w:proofState w:spelling="clean" w:grammar="dirty"/>
  <w:trackRevisions w:val="false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  <w14:docId w14:val="4D999B04"/>
  <w15:docId w15:val="{E9BD907B-D071-4028-8DDA-0D1F69C2799F}"/>
  <w:rsids>
    <w:rsidRoot w:val="0370F722"/>
    <w:rsid w:val="0370F722"/>
    <w:rsid w:val="06C87D72"/>
    <w:rsid w:val="0E15B8DA"/>
    <w:rsid w:val="183EADB7"/>
    <w:rsid w:val="2655083E"/>
    <w:rsid w:val="279E2D29"/>
    <w:rsid w:val="2E34AC16"/>
    <w:rsid w:val="4C71C813"/>
    <w:rsid w:val="4D44D868"/>
    <w:rsid w:val="513E5AC6"/>
    <w:rsid w:val="51C32244"/>
    <w:rsid w:val="51C32244"/>
    <w:rsid w:val="65980BDB"/>
    <w:rsid w:val="65980BDB"/>
    <w:rsid w:val="66E1D1C5"/>
    <w:rsid w:val="6B091190"/>
    <w:rsid w:val="72092635"/>
    <w:rsid w:val="783CEBCB"/>
    <w:rsid w:val="78426EA9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mbria" w:hAnsi="Cambria" w:eastAsia="ＭＳ 明朝" w:cs="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before="0" w:after="200" w:line="276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before="0" w:after="0" w:line="240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before="0" w:after="300" w:line="240" w:lineRule="auto"/>
      <w:contextualSpacing/>
    </w:pPr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before="0" w:after="120" w:line="480" w:lineRule="auto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left="720" w:hanging="36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bidi w:val="0"/>
      <w:spacing w:before="0" w:after="200" w:line="276" w:lineRule="auto"/>
      <w:jc w:val="left"/>
    </w:pPr>
    <w:rPr>
      <w:rFonts w:ascii="Courier" w:hAnsi="Courier" w:eastAsia="ＭＳ 明朝" w:cs="" w:eastAsiaTheme="minorEastAsia" w:cstheme="minorBidi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2013-12-23T23:15:00.0000000Z</dcterms:created>
  <dc:creator>python-docx</dc:creator>
  <dc:description>generated by python-docx</dc:description>
  <dc:language>en-US</dc:language>
  <lastModifiedBy>Vytautas Petrauskas</lastModifiedBy>
  <dcterms:modified xsi:type="dcterms:W3CDTF">2026-05-05T14:35:35.8121599Z</dcterms:modified>
  <revision>3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