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24C6988B" w:rsidP="19F3694F" w:rsidRDefault="24C6988B" w14:paraId="38D93DB8" w14:textId="733784D7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24C6988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___________________________________________________________________________________________ study program of the</w:t>
      </w:r>
    </w:p>
    <w:p w:rsidR="24C6988B" w:rsidP="19F3694F" w:rsidRDefault="24C6988B" w14:paraId="3B6D12E1" w14:textId="114CE34A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24C6988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Vilnius University Life Sciences Center</w:t>
      </w:r>
    </w:p>
    <w:p w:rsidR="24C6988B" w:rsidP="19F3694F" w:rsidRDefault="24C6988B" w14:paraId="7FBBDC5C" w14:textId="1ABF6E9A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24C6988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Final thesis by student _________________________________________________________________________________________</w:t>
      </w:r>
    </w:p>
    <w:p w:rsidR="24C6988B" w:rsidP="19F3694F" w:rsidRDefault="24C6988B" w14:paraId="1B8349E9" w14:textId="5FCBF05E">
      <w:pPr>
        <w:widowControl w:val="1"/>
        <w:spacing w:before="0" w:after="20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9F3694F" w:rsidR="24C6988B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4"/>
          <w:szCs w:val="24"/>
          <w:lang w:val="en-US"/>
        </w:rPr>
        <w:t>Title of the Final Thesis</w:t>
      </w:r>
    </w:p>
    <w:p w:rsidR="24C6988B" w:rsidP="19F3694F" w:rsidRDefault="24C6988B" w14:paraId="757B5499" w14:textId="343F0010">
      <w:pPr>
        <w:widowControl w:val="1"/>
        <w:spacing w:before="0" w:after="20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19F3694F" w:rsidR="24C6988B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8"/>
          <w:szCs w:val="28"/>
          <w:lang w:val="en-US"/>
        </w:rPr>
        <w:t>THESIS REVIEW</w:t>
      </w:r>
    </w:p>
    <w:tbl>
      <w:tblPr>
        <w:tblStyle w:val="TableGrid"/>
        <w:bidiVisual w:val="0"/>
        <w:tblW w:w="0" w:type="auto"/>
        <w:tblLook w:val="0600" w:firstRow="0" w:lastRow="0" w:firstColumn="0" w:lastColumn="0" w:noHBand="1" w:noVBand="1"/>
      </w:tblPr>
      <w:tblGrid>
        <w:gridCol w:w="7320"/>
        <w:gridCol w:w="1215"/>
        <w:gridCol w:w="1095"/>
      </w:tblGrid>
      <w:tr w:rsidR="243E43F4" w:rsidTr="19F3694F" w14:paraId="551F7BAE">
        <w:trPr>
          <w:trHeight w:val="302"/>
        </w:trPr>
        <w:tc>
          <w:tcPr>
            <w:tcW w:w="7320" w:type="dxa"/>
            <w:tcMar/>
            <w:vAlign w:val="center"/>
          </w:tcPr>
          <w:p w:rsidR="60890460" w:rsidP="243E43F4" w:rsidRDefault="60890460" w14:paraId="7C798FEF" w14:textId="27D001C0">
            <w:pPr>
              <w:pStyle w:val="Normal"/>
              <w:bidi w:val="0"/>
              <w:jc w:val="left"/>
            </w:pPr>
            <w:r w:rsidRPr="19F3694F" w:rsidR="24C6988B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Evaluation criteria</w:t>
            </w:r>
          </w:p>
        </w:tc>
        <w:tc>
          <w:tcPr>
            <w:tcW w:w="1215" w:type="dxa"/>
            <w:tcMar/>
            <w:vAlign w:val="center"/>
          </w:tcPr>
          <w:p w:rsidR="60890460" w:rsidP="19F3694F" w:rsidRDefault="60890460" w14:paraId="4141A851" w14:textId="38DCC657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19F3694F" w:rsidR="24C6988B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Max score</w:t>
            </w:r>
          </w:p>
        </w:tc>
        <w:tc>
          <w:tcPr>
            <w:tcW w:w="1095" w:type="dxa"/>
            <w:tcMar/>
            <w:vAlign w:val="center"/>
          </w:tcPr>
          <w:p w:rsidR="60890460" w:rsidP="19F3694F" w:rsidRDefault="60890460" w14:paraId="199F47C2" w14:textId="5A9A716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19F3694F" w:rsidR="24C6988B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Score</w:t>
            </w:r>
          </w:p>
        </w:tc>
      </w:tr>
      <w:tr w:rsidR="243E43F4" w:rsidTr="19F3694F" w14:paraId="79B90160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38F48145" w14:textId="532985D1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0F45335A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Does the scope and content of the thesis meet the requirements for a </w:t>
            </w:r>
            <w:r w:rsidRPr="19F3694F" w:rsidR="0F45335A">
              <w:rPr>
                <w:noProof w:val="0"/>
                <w:lang w:val="en-US"/>
              </w:rPr>
              <w:t>final</w:t>
            </w:r>
            <w:r w:rsidRPr="19F3694F" w:rsidR="0F45335A">
              <w:rPr>
                <w:noProof w:val="0"/>
                <w:lang w:val="en-US"/>
              </w:rPr>
              <w:t xml:space="preserve"> thesis?</w:t>
            </w:r>
          </w:p>
        </w:tc>
        <w:tc>
          <w:tcPr>
            <w:tcW w:w="1215" w:type="dxa"/>
            <w:tcMar/>
          </w:tcPr>
          <w:p w:rsidR="16ED6940" w:rsidP="243E43F4" w:rsidRDefault="16ED6940" w14:paraId="406E6974" w14:textId="1F6C5EFF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2</w:t>
            </w:r>
            <w:r w:rsidRPr="19F3694F" w:rsidR="1BE70112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6290B737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3D95E3BB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5E9E357C" w14:textId="69B08A38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0A88F168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Is the thesis carefully prepared (proofreading, language, style)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1EDCC517" w14:textId="45A4C14A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7A45A54B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009FEBD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15388012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6B2B2785" w14:textId="5F59F311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60321824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Are tables and figures properly formatted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5414B7BC" w14:textId="20198233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0ED8B7B9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2CCC8097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38A95E47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3A6B2454" w14:textId="0FAA9DF7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5B7BB5AD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Does the reference list and citation </w:t>
            </w:r>
            <w:r w:rsidRPr="19F3694F" w:rsidR="5B7BB5AD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comply with</w:t>
            </w:r>
            <w:r w:rsidRPr="19F3694F" w:rsidR="5B7BB5AD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the requirements? Are </w:t>
            </w:r>
            <w:r w:rsidRPr="19F3694F" w:rsidR="5B7BB5AD">
              <w:rPr>
                <w:noProof w:val="0"/>
                <w:lang w:val="en-US"/>
              </w:rPr>
              <w:t>all cited sources listed in the references and are there no unreferenced items in</w:t>
            </w:r>
            <w:r w:rsidRPr="19F3694F" w:rsidR="5B7BB5AD">
              <w:rPr>
                <w:noProof w:val="0"/>
                <w:lang w:val="en-US"/>
              </w:rPr>
              <w:t xml:space="preserve"> the list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519A6E68" w14:textId="70E35168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6699D50E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2BBD1C9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794BFB2B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0DCB9BB8" w14:textId="14297D86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656AE04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Are the abstracts in Lithuanian and a foreign language informative and </w:t>
            </w:r>
            <w:r w:rsidRPr="19F3694F" w:rsidR="656AE045">
              <w:rPr>
                <w:noProof w:val="0"/>
                <w:lang w:val="en-US"/>
              </w:rPr>
              <w:t>is</w:t>
            </w:r>
            <w:r w:rsidRPr="19F3694F" w:rsidR="656AE045">
              <w:rPr>
                <w:noProof w:val="0"/>
                <w:lang w:val="en-US"/>
              </w:rPr>
              <w:t xml:space="preserve"> the foreign language used correctly?</w:t>
            </w:r>
          </w:p>
        </w:tc>
        <w:tc>
          <w:tcPr>
            <w:tcW w:w="1215" w:type="dxa"/>
            <w:tcMar/>
          </w:tcPr>
          <w:p w:rsidR="16ED6940" w:rsidP="243E43F4" w:rsidRDefault="16ED6940" w14:paraId="36E19A44" w14:textId="5057A159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3AB418DC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3C7320AC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2D795288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632B3A58" w14:textId="79A96A18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2D6F7CB1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Are the thesis objective and tasks clearly stated in the introduction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7A1B6E89" w14:textId="3588D1E5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1</w:t>
            </w:r>
            <w:r w:rsidRPr="19F3694F" w:rsidR="3B4887A3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62E75A51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29576E57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4BE42D84" w14:textId="35226BE5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137880D2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Does the cited scientific literature match the thesis topic? Is the overview </w:t>
            </w:r>
            <w:r w:rsidRPr="19F3694F" w:rsidR="137880D2">
              <w:rPr>
                <w:noProof w:val="0"/>
                <w:lang w:val="en-US"/>
              </w:rPr>
              <w:t>of topic coverage sufficient and based on relevant sources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20F847EC" w14:textId="4743EEA0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1</w:t>
            </w:r>
            <w:r w:rsidRPr="19F3694F" w:rsidR="4958D988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0F1E4DF4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47FCE965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56998AA4" w14:textId="3CA2CA14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67E38058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Are the methods and materials used in the research described properly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4D2D9803" w14:textId="1FF9EE4D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1</w:t>
            </w:r>
            <w:r w:rsidRPr="19F3694F" w:rsidR="48092BD4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096515EA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74F3A50F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3C85CC1D" w14:textId="2F6D001A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7B5F64B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Are the data analysis methods applied correctly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74B59F0C" w14:textId="470DF8F2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4D4A13B4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7BD749AA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736AFBAD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0ECCD9ED" w14:textId="5AD0F5EE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3175644F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Are the research results presented clearly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243E43F4" w:rsidP="243E43F4" w:rsidRDefault="243E43F4" w14:paraId="30DC23D9" w14:textId="23CD354D">
            <w:pPr>
              <w:pStyle w:val="Normal"/>
              <w:bidi w:val="0"/>
              <w:jc w:val="center"/>
            </w:pPr>
            <w:r w:rsidRPr="19F3694F" w:rsidR="04AA0343">
              <w:rPr>
                <w:rFonts w:ascii="Cambria" w:hAnsi="Cambria" w:eastAsia="Cambria" w:cs="Cambria" w:asciiTheme="minorAscii" w:hAnsiTheme="minorAscii" w:eastAsiaTheme="minorAscii" w:cstheme="minorAscii"/>
              </w:rPr>
              <w:t>1</w:t>
            </w:r>
            <w:r w:rsidRPr="19F3694F" w:rsidR="61DA7C13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04AA034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4FCD4669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17FA4032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1BFDF7B7" w14:textId="3FA7AD1F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0ABB3EF8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Do the conclusions align with the research tasks and results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21FC6DB1" w14:textId="7AD86A3A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1</w:t>
            </w:r>
            <w:r w:rsidRPr="19F3694F" w:rsidR="42573FAF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</w:p>
        </w:tc>
        <w:tc>
          <w:tcPr>
            <w:tcW w:w="1095" w:type="dxa"/>
            <w:tcMar/>
          </w:tcPr>
          <w:p w:rsidR="243E43F4" w:rsidP="243E43F4" w:rsidRDefault="243E43F4" w14:paraId="72F3B72E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7AA37082">
        <w:trPr>
          <w:trHeight w:val="300"/>
        </w:trPr>
        <w:tc>
          <w:tcPr>
            <w:tcW w:w="7320" w:type="dxa"/>
            <w:tcMar/>
          </w:tcPr>
          <w:p w:rsidR="16ED6940" w:rsidP="19F3694F" w:rsidRDefault="16ED6940" w14:paraId="1AB36EF7" w14:textId="2A4827FC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9F3694F" w:rsidR="63FAF254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Is the discussion of the results comprehensive and clear</w:t>
            </w:r>
            <w:r w:rsidRPr="19F3694F" w:rsidR="423A1603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60A04713" w14:textId="3679CBF3">
            <w:pPr>
              <w:pStyle w:val="Normal"/>
              <w:bidi w:val="0"/>
              <w:jc w:val="center"/>
            </w:pP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0</w:t>
            </w:r>
            <w:r w:rsidRPr="19F3694F" w:rsidR="756CDAD5">
              <w:rPr>
                <w:rFonts w:ascii="Cambria" w:hAnsi="Cambria" w:eastAsia="Cambria" w:cs="Cambria" w:asciiTheme="minorAscii" w:hAnsiTheme="minorAscii" w:eastAsiaTheme="minorAscii" w:cstheme="minorAscii"/>
              </w:rPr>
              <w:t>.</w:t>
            </w:r>
            <w:r w:rsidRPr="19F3694F" w:rsidR="423A1603">
              <w:rPr>
                <w:rFonts w:ascii="Cambria" w:hAnsi="Cambria" w:eastAsia="Cambria" w:cs="Cambria" w:asciiTheme="minorAscii" w:hAnsiTheme="minorAscii" w:eastAsiaTheme="minorAscii" w:cstheme="minorAscii"/>
              </w:rPr>
              <w:t>5</w:t>
            </w:r>
          </w:p>
        </w:tc>
        <w:tc>
          <w:tcPr>
            <w:tcW w:w="1095" w:type="dxa"/>
            <w:tcMar/>
          </w:tcPr>
          <w:p w:rsidR="243E43F4" w:rsidP="243E43F4" w:rsidRDefault="243E43F4" w14:paraId="49ACE91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19F3694F" w14:paraId="5BA13249">
        <w:trPr>
          <w:trHeight w:val="300"/>
        </w:trPr>
        <w:tc>
          <w:tcPr>
            <w:tcW w:w="7320" w:type="dxa"/>
            <w:tcMar/>
            <w:vAlign w:val="center"/>
          </w:tcPr>
          <w:p w:rsidR="51E12E81" w:rsidP="243E43F4" w:rsidRDefault="51E12E81" w14:paraId="5D10A361" w14:textId="166BBA8B">
            <w:pPr>
              <w:pStyle w:val="ListParagraph"/>
              <w:bidi w:val="0"/>
              <w:ind w:left="720"/>
              <w:jc w:val="right"/>
            </w:pPr>
            <w:r w:rsidRPr="19F3694F" w:rsidR="087E023B">
              <w:rPr>
                <w:rFonts w:ascii="Cambria" w:hAnsi="Cambria" w:eastAsia="Cambria" w:cs="Cambria"/>
                <w:b w:val="1"/>
                <w:bCs w:val="1"/>
                <w:noProof w:val="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215" w:type="dxa"/>
            <w:tcMar/>
          </w:tcPr>
          <w:p w:rsidR="51E12E81" w:rsidP="243E43F4" w:rsidRDefault="51E12E81" w14:paraId="4A53C65D" w14:textId="37DC1283">
            <w:pPr>
              <w:pStyle w:val="Normal"/>
              <w:bidi w:val="0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</w:pPr>
            <w:r w:rsidRPr="243E43F4" w:rsidR="51E12E81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10</w:t>
            </w:r>
          </w:p>
        </w:tc>
        <w:tc>
          <w:tcPr>
            <w:tcW w:w="1095" w:type="dxa"/>
            <w:tcMar/>
          </w:tcPr>
          <w:p w:rsidR="243E43F4" w:rsidP="243E43F4" w:rsidRDefault="243E43F4" w14:paraId="4DD43789" w14:textId="6C6F620B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</w:tbl>
    <w:p w:rsidR="6162839C" w:rsidP="19F3694F" w:rsidRDefault="6162839C" w14:paraId="73EA3D6A" w14:textId="4C78B8A3">
      <w:pPr>
        <w:widowControl w:val="1"/>
        <w:spacing w:before="100" w:beforeAutospacing="off" w:after="200" w:afterAutospacing="off" w:line="240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Evaluation comments:</w:t>
      </w:r>
    </w:p>
    <w:p w:rsidR="6162839C" w:rsidP="19F3694F" w:rsidRDefault="6162839C" w14:paraId="10F27AB7" w14:textId="2A45D2E3">
      <w:pPr>
        <w:widowControl w:val="1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Questions for the student:</w:t>
      </w:r>
    </w:p>
    <w:p w:rsidR="6162839C" w:rsidP="19F3694F" w:rsidRDefault="6162839C" w14:paraId="129F4AFE" w14:textId="68EDD468">
      <w:pPr>
        <w:widowControl w:val="1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Recommended final thesis grade: ________________________________________________________________________</w:t>
      </w:r>
    </w:p>
    <w:p w:rsidR="6162839C" w:rsidP="19F3694F" w:rsidRDefault="6162839C" w14:paraId="794BC0B8" w14:textId="11BF67E9">
      <w:pPr>
        <w:widowControl w:val="1"/>
        <w:spacing w:before="0" w:after="40" w:afterAutospacing="off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Reviewer _______________________________________________       ______________________       ____________________</w:t>
      </w:r>
    </w:p>
    <w:p w:rsidR="6162839C" w:rsidP="19F3694F" w:rsidRDefault="6162839C" w14:paraId="45D84112" w14:textId="25CD9CF9">
      <w:pPr>
        <w:widowControl w:val="1"/>
        <w:spacing w:before="0" w:after="200" w:line="240" w:lineRule="auto"/>
        <w:ind w:left="72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     (academic degree, name, surname)</w:t>
      </w:r>
      <w:r>
        <w:tab/>
      </w:r>
      <w:r>
        <w:tab/>
      </w: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 </w:t>
      </w: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 (</w:t>
      </w: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signature)</w:t>
      </w:r>
      <w:r>
        <w:tab/>
      </w:r>
      <w:r>
        <w:tab/>
      </w:r>
      <w:r>
        <w:tab/>
      </w:r>
      <w:r w:rsidRPr="19F3694F" w:rsidR="616283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(date)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8">
    <w:nsid w:val="19d4a8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F722"/>
    <w:rsid w:val="00F1780D"/>
    <w:rsid w:val="02A3FBE4"/>
    <w:rsid w:val="0370F722"/>
    <w:rsid w:val="04AA0343"/>
    <w:rsid w:val="05065797"/>
    <w:rsid w:val="0690354C"/>
    <w:rsid w:val="06C87D72"/>
    <w:rsid w:val="07E5B6B9"/>
    <w:rsid w:val="087E023B"/>
    <w:rsid w:val="0A88F168"/>
    <w:rsid w:val="0ABB3EF8"/>
    <w:rsid w:val="0B6FE2FC"/>
    <w:rsid w:val="0C5E78D8"/>
    <w:rsid w:val="0CAE4EA0"/>
    <w:rsid w:val="0E15B8DA"/>
    <w:rsid w:val="0EC81CA0"/>
    <w:rsid w:val="0ED8B7B9"/>
    <w:rsid w:val="0F45335A"/>
    <w:rsid w:val="0F715581"/>
    <w:rsid w:val="1071647C"/>
    <w:rsid w:val="11F9D887"/>
    <w:rsid w:val="137880D2"/>
    <w:rsid w:val="16ED6940"/>
    <w:rsid w:val="183EADB7"/>
    <w:rsid w:val="19F3694F"/>
    <w:rsid w:val="1A71A2BE"/>
    <w:rsid w:val="1B7575C1"/>
    <w:rsid w:val="1BE70112"/>
    <w:rsid w:val="1C2FBF10"/>
    <w:rsid w:val="1C2FBF10"/>
    <w:rsid w:val="1CE0F910"/>
    <w:rsid w:val="1DD983D4"/>
    <w:rsid w:val="1E759789"/>
    <w:rsid w:val="1E7EC364"/>
    <w:rsid w:val="1F4FB4A4"/>
    <w:rsid w:val="1F601CB5"/>
    <w:rsid w:val="22CCF850"/>
    <w:rsid w:val="22E405F6"/>
    <w:rsid w:val="243E43F4"/>
    <w:rsid w:val="24C6988B"/>
    <w:rsid w:val="263A8481"/>
    <w:rsid w:val="26CE61BB"/>
    <w:rsid w:val="270CF380"/>
    <w:rsid w:val="27A038E1"/>
    <w:rsid w:val="2928BA2D"/>
    <w:rsid w:val="29DEB4D0"/>
    <w:rsid w:val="2C396ED1"/>
    <w:rsid w:val="2D6F7CB1"/>
    <w:rsid w:val="2E34AC16"/>
    <w:rsid w:val="3175644F"/>
    <w:rsid w:val="334A2371"/>
    <w:rsid w:val="3A0C255A"/>
    <w:rsid w:val="3A632F62"/>
    <w:rsid w:val="3AB418DC"/>
    <w:rsid w:val="3B4887A3"/>
    <w:rsid w:val="3BDD3B55"/>
    <w:rsid w:val="3BFB5835"/>
    <w:rsid w:val="3D4CA2B6"/>
    <w:rsid w:val="40A8AC2D"/>
    <w:rsid w:val="419313D5"/>
    <w:rsid w:val="4217AF18"/>
    <w:rsid w:val="423A1603"/>
    <w:rsid w:val="42573FAF"/>
    <w:rsid w:val="4272CA7D"/>
    <w:rsid w:val="42DB4407"/>
    <w:rsid w:val="43C95743"/>
    <w:rsid w:val="43E9545A"/>
    <w:rsid w:val="47E1BAE1"/>
    <w:rsid w:val="48092BD4"/>
    <w:rsid w:val="48430995"/>
    <w:rsid w:val="4958D988"/>
    <w:rsid w:val="4C71C813"/>
    <w:rsid w:val="4C7C8FFE"/>
    <w:rsid w:val="4D412BA6"/>
    <w:rsid w:val="4D4A13B4"/>
    <w:rsid w:val="4E356962"/>
    <w:rsid w:val="4E356962"/>
    <w:rsid w:val="509D316F"/>
    <w:rsid w:val="50B59180"/>
    <w:rsid w:val="51739239"/>
    <w:rsid w:val="51E12E81"/>
    <w:rsid w:val="5428339B"/>
    <w:rsid w:val="5696CD27"/>
    <w:rsid w:val="5747CBE2"/>
    <w:rsid w:val="5A3B683A"/>
    <w:rsid w:val="5AC11DB2"/>
    <w:rsid w:val="5B7BB5AD"/>
    <w:rsid w:val="5DCA8172"/>
    <w:rsid w:val="5F5A0BD0"/>
    <w:rsid w:val="60321824"/>
    <w:rsid w:val="60890460"/>
    <w:rsid w:val="6162839C"/>
    <w:rsid w:val="61DA7C13"/>
    <w:rsid w:val="622D2539"/>
    <w:rsid w:val="6343307E"/>
    <w:rsid w:val="63F424A1"/>
    <w:rsid w:val="63FAF254"/>
    <w:rsid w:val="6507B156"/>
    <w:rsid w:val="656AE045"/>
    <w:rsid w:val="65980BDB"/>
    <w:rsid w:val="65980BDB"/>
    <w:rsid w:val="6699D50E"/>
    <w:rsid w:val="67E38058"/>
    <w:rsid w:val="6911555E"/>
    <w:rsid w:val="6B98E4FD"/>
    <w:rsid w:val="6D003449"/>
    <w:rsid w:val="6E384834"/>
    <w:rsid w:val="6F83465D"/>
    <w:rsid w:val="7277752C"/>
    <w:rsid w:val="756CDAD5"/>
    <w:rsid w:val="7697A4A0"/>
    <w:rsid w:val="780D1DB5"/>
    <w:rsid w:val="7A45A54B"/>
    <w:rsid w:val="7ADB6799"/>
    <w:rsid w:val="7B200873"/>
    <w:rsid w:val="7B5F64B0"/>
    <w:rsid w:val="7D9EB61C"/>
    <w:rsid w:val="7E425C09"/>
  </w:rsids>
  <w:themeFontLang w:val="en-US" w:eastAsia="ja-JP" w:bidi=""/>
  <w14:docId w14:val="4D999B04"/>
  <w15:docId w15:val="{E9BD907B-D071-4028-8DDA-0D1F69C2799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2026-05-06T10:18:12.0952012Z</dcterms:modified>
  <revision>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