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5794CB33" w:rsidP="5BC641B5" w:rsidRDefault="5794CB33" w14:paraId="1CAE0CC3" w14:textId="7CCEB297">
      <w:pPr>
        <w:widowControl w:val="1"/>
        <w:spacing w:before="0" w:after="200" w:line="240" w:lineRule="auto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BC641B5" w:rsidR="5794CB33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___________________________________________________________________________________________ study program of the</w:t>
      </w:r>
    </w:p>
    <w:p w:rsidR="5794CB33" w:rsidP="5BC641B5" w:rsidRDefault="5794CB33" w14:paraId="56627D34" w14:textId="4BEB3FCF">
      <w:pPr>
        <w:widowControl w:val="1"/>
        <w:spacing w:before="0" w:after="200" w:line="240" w:lineRule="auto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BC641B5" w:rsidR="5794CB33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Vilnius University Life Sciences Center</w:t>
      </w:r>
    </w:p>
    <w:p w:rsidR="5794CB33" w:rsidP="5BC641B5" w:rsidRDefault="5794CB33" w14:paraId="2185F45D" w14:textId="32801B9B">
      <w:pPr>
        <w:widowControl w:val="1"/>
        <w:spacing w:before="0" w:after="200" w:line="240" w:lineRule="auto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BC641B5" w:rsidR="5794CB33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Final thesis by student _________________________________________________________________________________________</w:t>
      </w:r>
    </w:p>
    <w:p w:rsidR="5794CB33" w:rsidP="5BC641B5" w:rsidRDefault="5794CB33" w14:paraId="7A1570CA" w14:textId="11AA3487">
      <w:pPr>
        <w:widowControl w:val="1"/>
        <w:spacing w:before="0" w:after="20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BC641B5" w:rsidR="5794CB33">
        <w:rPr>
          <w:rFonts w:ascii="Cambria" w:hAnsi="Cambria" w:eastAsia="Cambria" w:cs="Cambria"/>
          <w:b w:val="1"/>
          <w:bCs w:val="1"/>
          <w:i w:val="0"/>
          <w:iCs w:val="0"/>
          <w:noProof w:val="0"/>
          <w:sz w:val="24"/>
          <w:szCs w:val="24"/>
          <w:lang w:val="en-US"/>
        </w:rPr>
        <w:t>Title of the Final Thesis</w:t>
      </w:r>
    </w:p>
    <w:p w:rsidR="2C396ED1" w:rsidP="5BC641B5" w:rsidRDefault="2C396ED1" w14:paraId="366954DE" w14:textId="094CCAF8">
      <w:pPr>
        <w:pStyle w:val="Normal"/>
        <w:spacing w:line="240" w:lineRule="auto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8"/>
          <w:szCs w:val="28"/>
        </w:rPr>
      </w:pPr>
      <w:r w:rsidRPr="5BC641B5" w:rsidR="5794CB3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8"/>
          <w:szCs w:val="28"/>
        </w:rPr>
        <w:t>THESIS REVIEW</w:t>
      </w:r>
    </w:p>
    <w:p w:rsidR="47E1BAE1" w:rsidP="42DB4407" w:rsidRDefault="47E1BAE1" w14:paraId="1720C4DC" w14:textId="2B5E65DC">
      <w:pPr>
        <w:pStyle w:val="Normal"/>
        <w:spacing w:before="40" w:beforeAutospacing="off" w:after="0" w:afterAutospacing="off" w:line="240" w:lineRule="auto"/>
      </w:pP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1. </w:t>
      </w:r>
      <w:r w:rsidRPr="5BC641B5" w:rsidR="2F57D01C">
        <w:rPr>
          <w:rFonts w:ascii="Cambria" w:hAnsi="Cambria" w:eastAsia="Cambria" w:cs="Cambria" w:asciiTheme="minorAscii" w:hAnsiTheme="minorAscii" w:eastAsiaTheme="minorAscii" w:cstheme="minorAscii"/>
        </w:rPr>
        <w:t xml:space="preserve">Thesis formatting. Does the thesis meet the scope and content requirements? Is the work carefully prepared (proofreading, language, style)? Are tables and figures appropriately </w:t>
      </w:r>
      <w:r w:rsidRPr="5BC641B5" w:rsidR="2F57D01C">
        <w:rPr>
          <w:rFonts w:ascii="Cambria" w:hAnsi="Cambria" w:eastAsia="Cambria" w:cs="Cambria" w:asciiTheme="minorAscii" w:hAnsiTheme="minorAscii" w:eastAsiaTheme="minorAscii" w:cstheme="minorAscii"/>
        </w:rPr>
        <w:t>formatted?</w:t>
      </w:r>
    </w:p>
    <w:p w:rsidR="47E1BAE1" w:rsidP="5BC641B5" w:rsidRDefault="47E1BAE1" w14:paraId="0520FC93" w14:textId="026ED06D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2F57D01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713EFF68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38F852C5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1791EFF7">
        <w:rPr>
          <w:rFonts w:ascii="Cambria" w:hAnsi="Cambria" w:eastAsia="Cambria" w:cs="Cambria" w:asciiTheme="minorAscii" w:hAnsiTheme="minorAscii" w:eastAsiaTheme="minorAscii" w:cstheme="minorAscii"/>
        </w:rPr>
        <w:t>Partially</w:t>
      </w:r>
      <w:r>
        <w:tab/>
      </w:r>
      <w:r>
        <w:tab/>
      </w:r>
      <w:r>
        <w:tab/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38869A13">
        <w:rPr>
          <w:rFonts w:ascii="Cambria" w:hAnsi="Cambria" w:eastAsia="Cambria" w:cs="Cambria" w:asciiTheme="minorAscii" w:hAnsiTheme="minorAscii" w:eastAsiaTheme="minorAscii" w:cstheme="minorAscii"/>
        </w:rPr>
        <w:t>N</w:t>
      </w:r>
      <w:r w:rsidRPr="5BC641B5" w:rsidR="17D54EF4">
        <w:rPr>
          <w:rFonts w:ascii="Cambria" w:hAnsi="Cambria" w:eastAsia="Cambria" w:cs="Cambria" w:asciiTheme="minorAscii" w:hAnsiTheme="minorAscii" w:eastAsiaTheme="minorAscii" w:cstheme="minorAscii"/>
        </w:rPr>
        <w:t>o</w:t>
      </w:r>
    </w:p>
    <w:p w:rsidR="713EFF68" w:rsidP="5BC641B5" w:rsidRDefault="713EFF68" w14:paraId="00A7F070" w14:textId="140B18A5">
      <w:pPr>
        <w:pStyle w:val="Normal"/>
        <w:spacing w:after="40" w:afterAutospacing="off" w:line="240" w:lineRule="auto"/>
      </w:pP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2. </w:t>
      </w:r>
      <w:r w:rsidRPr="5BC641B5" w:rsidR="1BA1606B">
        <w:rPr>
          <w:rFonts w:ascii="Cambria" w:hAnsi="Cambria" w:eastAsia="Cambria" w:cs="Cambria" w:asciiTheme="minorAscii" w:hAnsiTheme="minorAscii" w:eastAsiaTheme="minorAscii" w:cstheme="minorAscii"/>
        </w:rPr>
        <w:t xml:space="preserve">Does the reference list and citation </w:t>
      </w:r>
      <w:r w:rsidRPr="5BC641B5" w:rsidR="1BA1606B">
        <w:rPr>
          <w:rFonts w:ascii="Cambria" w:hAnsi="Cambria" w:eastAsia="Cambria" w:cs="Cambria" w:asciiTheme="minorAscii" w:hAnsiTheme="minorAscii" w:eastAsiaTheme="minorAscii" w:cstheme="minorAscii"/>
        </w:rPr>
        <w:t>comply with</w:t>
      </w:r>
      <w:r w:rsidRPr="5BC641B5" w:rsidR="1BA1606B">
        <w:rPr>
          <w:rFonts w:ascii="Cambria" w:hAnsi="Cambria" w:eastAsia="Cambria" w:cs="Cambria" w:asciiTheme="minorAscii" w:hAnsiTheme="minorAscii" w:eastAsiaTheme="minorAscii" w:cstheme="minorAscii"/>
        </w:rPr>
        <w:t xml:space="preserve"> the requirements? Are all cited sources included in the reference list, and are there no uncited sources listed?</w:t>
      </w:r>
    </w:p>
    <w:p w:rsidR="643DA697" w:rsidP="5BC641B5" w:rsidRDefault="643DA697" w14:paraId="40514EE8" w14:textId="3FB82D54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643DA697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643DA697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643DA6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643DA697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643DA697">
        <w:rPr>
          <w:rFonts w:ascii="Cambria" w:hAnsi="Cambria" w:eastAsia="Cambria" w:cs="Cambria" w:asciiTheme="minorAscii" w:hAnsiTheme="minorAscii" w:eastAsiaTheme="minorAscii" w:cstheme="minorAscii"/>
        </w:rPr>
        <w:t>□ Partially</w:t>
      </w:r>
      <w:r>
        <w:tab/>
      </w:r>
      <w:r>
        <w:tab/>
      </w:r>
      <w:r>
        <w:tab/>
      </w:r>
      <w:r w:rsidRPr="5BC641B5" w:rsidR="643DA697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643DA697">
        <w:rPr>
          <w:rFonts w:ascii="Cambria" w:hAnsi="Cambria" w:eastAsia="Cambria" w:cs="Cambria" w:asciiTheme="minorAscii" w:hAnsiTheme="minorAscii" w:eastAsiaTheme="minorAscii" w:cstheme="minorAscii"/>
        </w:rPr>
        <w:t>No</w:t>
      </w:r>
    </w:p>
    <w:p w:rsidR="713EFF68" w:rsidP="5BC641B5" w:rsidRDefault="713EFF68" w14:paraId="11037196" w14:textId="6B2D5F0C">
      <w:pPr>
        <w:pStyle w:val="Normal"/>
        <w:spacing w:after="40" w:afterAutospacing="off" w:line="240" w:lineRule="auto"/>
      </w:pP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3. </w:t>
      </w:r>
      <w:r w:rsidRPr="5BC641B5" w:rsidR="0563AED4">
        <w:rPr>
          <w:rFonts w:ascii="Cambria" w:hAnsi="Cambria" w:eastAsia="Cambria" w:cs="Cambria" w:asciiTheme="minorAscii" w:hAnsiTheme="minorAscii" w:eastAsiaTheme="minorAscii" w:cstheme="minorAscii"/>
        </w:rPr>
        <w:t>Are the summaries in Lithuanian and a foreign language informative, and is the foreign language used correctly?</w:t>
      </w:r>
    </w:p>
    <w:p w:rsidR="30839059" w:rsidP="5BC641B5" w:rsidRDefault="30839059" w14:paraId="23ED3864" w14:textId="771CCBE3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3083905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30839059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3083905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30839059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30839059">
        <w:rPr>
          <w:rFonts w:ascii="Cambria" w:hAnsi="Cambria" w:eastAsia="Cambria" w:cs="Cambria" w:asciiTheme="minorAscii" w:hAnsiTheme="minorAscii" w:eastAsiaTheme="minorAscii" w:cstheme="minorAscii"/>
        </w:rPr>
        <w:t>□ Partially</w:t>
      </w:r>
      <w:r>
        <w:tab/>
      </w:r>
      <w:r>
        <w:tab/>
      </w:r>
      <w:r>
        <w:tab/>
      </w:r>
      <w:r w:rsidRPr="5BC641B5" w:rsidR="3083905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30839059">
        <w:rPr>
          <w:rFonts w:ascii="Cambria" w:hAnsi="Cambria" w:eastAsia="Cambria" w:cs="Cambria" w:asciiTheme="minorAscii" w:hAnsiTheme="minorAscii" w:eastAsiaTheme="minorAscii" w:cstheme="minorAscii"/>
        </w:rPr>
        <w:t>No</w:t>
      </w:r>
    </w:p>
    <w:p w:rsidR="713EFF68" w:rsidP="5BC641B5" w:rsidRDefault="713EFF68" w14:paraId="7B21CE80" w14:textId="00E6A411">
      <w:pPr>
        <w:pStyle w:val="Normal"/>
        <w:spacing w:after="40" w:afterAutospacing="off" w:line="240" w:lineRule="auto"/>
      </w:pP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4. </w:t>
      </w:r>
      <w:r w:rsidRPr="5BC641B5" w:rsidR="1B06F382">
        <w:rPr>
          <w:rFonts w:ascii="Cambria" w:hAnsi="Cambria" w:eastAsia="Cambria" w:cs="Cambria" w:asciiTheme="minorAscii" w:hAnsiTheme="minorAscii" w:eastAsiaTheme="minorAscii" w:cstheme="minorAscii"/>
        </w:rPr>
        <w:t xml:space="preserve">Are the thesis </w:t>
      </w:r>
      <w:r w:rsidRPr="5BC641B5" w:rsidR="1B06F382">
        <w:rPr>
          <w:rFonts w:ascii="Cambria" w:hAnsi="Cambria" w:eastAsia="Cambria" w:cs="Cambria" w:asciiTheme="minorAscii" w:hAnsiTheme="minorAscii" w:eastAsiaTheme="minorAscii" w:cstheme="minorAscii"/>
        </w:rPr>
        <w:t>objectives</w:t>
      </w:r>
      <w:r w:rsidRPr="5BC641B5" w:rsidR="1B06F382">
        <w:rPr>
          <w:rFonts w:ascii="Cambria" w:hAnsi="Cambria" w:eastAsia="Cambria" w:cs="Cambria" w:asciiTheme="minorAscii" w:hAnsiTheme="minorAscii" w:eastAsiaTheme="minorAscii" w:cstheme="minorAscii"/>
        </w:rPr>
        <w:t xml:space="preserve"> and tasks clearly formulated in the introduction?</w:t>
      </w:r>
    </w:p>
    <w:p w:rsidR="2679150C" w:rsidP="5BC641B5" w:rsidRDefault="2679150C" w14:paraId="72D7483C" w14:textId="77D7D35C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2679150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2679150C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2679150C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2679150C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2679150C">
        <w:rPr>
          <w:rFonts w:ascii="Cambria" w:hAnsi="Cambria" w:eastAsia="Cambria" w:cs="Cambria" w:asciiTheme="minorAscii" w:hAnsiTheme="minorAscii" w:eastAsiaTheme="minorAscii" w:cstheme="minorAscii"/>
        </w:rPr>
        <w:t>□ Partially</w:t>
      </w:r>
      <w:r>
        <w:tab/>
      </w:r>
      <w:r>
        <w:tab/>
      </w:r>
      <w:r>
        <w:tab/>
      </w:r>
      <w:r w:rsidRPr="5BC641B5" w:rsidR="2679150C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2679150C">
        <w:rPr>
          <w:rFonts w:ascii="Cambria" w:hAnsi="Cambria" w:eastAsia="Cambria" w:cs="Cambria" w:asciiTheme="minorAscii" w:hAnsiTheme="minorAscii" w:eastAsiaTheme="minorAscii" w:cstheme="minorAscii"/>
        </w:rPr>
        <w:t>No</w:t>
      </w:r>
    </w:p>
    <w:p w:rsidR="713EFF68" w:rsidP="5BC641B5" w:rsidRDefault="713EFF68" w14:paraId="3E6D627C" w14:textId="134806E8">
      <w:pPr>
        <w:pStyle w:val="Normal"/>
        <w:spacing w:after="40" w:afterAutospacing="off" w:line="240" w:lineRule="auto"/>
      </w:pP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5. </w:t>
      </w:r>
      <w:r w:rsidRPr="5BC641B5" w:rsidR="5EF2C34A">
        <w:rPr>
          <w:rFonts w:ascii="Cambria" w:hAnsi="Cambria" w:eastAsia="Cambria" w:cs="Cambria" w:asciiTheme="minorAscii" w:hAnsiTheme="minorAscii" w:eastAsiaTheme="minorAscii" w:cstheme="minorAscii"/>
        </w:rPr>
        <w:t xml:space="preserve">Does the used scientific literature match the </w:t>
      </w:r>
      <w:r w:rsidRPr="5BC641B5" w:rsidR="5EF2C34A">
        <w:rPr>
          <w:rFonts w:ascii="Cambria" w:hAnsi="Cambria" w:eastAsia="Cambria" w:cs="Cambria" w:asciiTheme="minorAscii" w:hAnsiTheme="minorAscii" w:eastAsiaTheme="minorAscii" w:cstheme="minorAscii"/>
        </w:rPr>
        <w:t>thesis</w:t>
      </w:r>
      <w:r w:rsidRPr="5BC641B5" w:rsidR="5EF2C34A">
        <w:rPr>
          <w:rFonts w:ascii="Cambria" w:hAnsi="Cambria" w:eastAsia="Cambria" w:cs="Cambria" w:asciiTheme="minorAscii" w:hAnsiTheme="minorAscii" w:eastAsiaTheme="minorAscii" w:cstheme="minorAscii"/>
        </w:rPr>
        <w:t xml:space="preserve"> content? Is the literature review thorough </w:t>
      </w:r>
      <w:r w:rsidRPr="5BC641B5" w:rsidR="5EF2C34A">
        <w:rPr>
          <w:rFonts w:ascii="Cambria" w:hAnsi="Cambria" w:eastAsia="Cambria" w:cs="Cambria" w:asciiTheme="minorAscii" w:hAnsiTheme="minorAscii" w:eastAsiaTheme="minorAscii" w:cstheme="minorAscii"/>
        </w:rPr>
        <w:t>and based on scientific sources?</w:t>
      </w:r>
    </w:p>
    <w:p w:rsidR="50FD711D" w:rsidP="5BC641B5" w:rsidRDefault="50FD711D" w14:paraId="6B1D8DCE" w14:textId="779BD6A9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50FD711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50FD711D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50FD711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50FD711D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50FD711D">
        <w:rPr>
          <w:rFonts w:ascii="Cambria" w:hAnsi="Cambria" w:eastAsia="Cambria" w:cs="Cambria" w:asciiTheme="minorAscii" w:hAnsiTheme="minorAscii" w:eastAsiaTheme="minorAscii" w:cstheme="minorAscii"/>
        </w:rPr>
        <w:t>□ Partially</w:t>
      </w:r>
      <w:r>
        <w:tab/>
      </w:r>
      <w:r>
        <w:tab/>
      </w:r>
      <w:r>
        <w:tab/>
      </w:r>
      <w:r w:rsidRPr="5BC641B5" w:rsidR="50FD711D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50FD711D">
        <w:rPr>
          <w:rFonts w:ascii="Cambria" w:hAnsi="Cambria" w:eastAsia="Cambria" w:cs="Cambria" w:asciiTheme="minorAscii" w:hAnsiTheme="minorAscii" w:eastAsiaTheme="minorAscii" w:cstheme="minorAscii"/>
        </w:rPr>
        <w:t>No</w:t>
      </w:r>
    </w:p>
    <w:p xmlns:wp14="http://schemas.microsoft.com/office/word/2010/wordml" w:rsidP="42DB4407" w14:paraId="4321A7BE" wp14:textId="22FD536F">
      <w:pPr>
        <w:pStyle w:val="Normal"/>
        <w:spacing w:after="40" w:afterAutospacing="off" w:line="240" w:lineRule="auto"/>
      </w:pP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6. </w:t>
      </w:r>
      <w:r w:rsidRPr="5BC641B5" w:rsidR="696513AA">
        <w:rPr>
          <w:rFonts w:ascii="Cambria" w:hAnsi="Cambria" w:eastAsia="Cambria" w:cs="Cambria" w:asciiTheme="minorAscii" w:hAnsiTheme="minorAscii" w:eastAsiaTheme="minorAscii" w:cstheme="minorAscii"/>
        </w:rPr>
        <w:t>Are the research methods and materials properly described?</w:t>
      </w:r>
    </w:p>
    <w:p w:rsidR="34D02CB3" w:rsidP="5BC641B5" w:rsidRDefault="34D02CB3" w14:paraId="12372AD6" w14:textId="5970B597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34D02CB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34D02CB3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34D02CB3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34D02CB3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34D02CB3">
        <w:rPr>
          <w:rFonts w:ascii="Cambria" w:hAnsi="Cambria" w:eastAsia="Cambria" w:cs="Cambria" w:asciiTheme="minorAscii" w:hAnsiTheme="minorAscii" w:eastAsiaTheme="minorAscii" w:cstheme="minorAscii"/>
        </w:rPr>
        <w:t>□ Partially</w:t>
      </w:r>
      <w:r>
        <w:tab/>
      </w:r>
      <w:r>
        <w:tab/>
      </w:r>
      <w:r>
        <w:tab/>
      </w:r>
      <w:r w:rsidRPr="5BC641B5" w:rsidR="34D02CB3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34D02CB3">
        <w:rPr>
          <w:rFonts w:ascii="Cambria" w:hAnsi="Cambria" w:eastAsia="Cambria" w:cs="Cambria" w:asciiTheme="minorAscii" w:hAnsiTheme="minorAscii" w:eastAsiaTheme="minorAscii" w:cstheme="minorAscii"/>
        </w:rPr>
        <w:t>No</w:t>
      </w:r>
    </w:p>
    <w:p w:rsidR="3451C3DD" w:rsidP="5BC641B5" w:rsidRDefault="3451C3DD" w14:paraId="02428741" w14:textId="0BEE4F15">
      <w:pPr>
        <w:pStyle w:val="Normal"/>
        <w:spacing w:after="40" w:afterAutospacing="off" w:line="240" w:lineRule="auto"/>
      </w:pPr>
      <w:r w:rsidRPr="5BC641B5" w:rsidR="3451C3DD">
        <w:rPr>
          <w:rFonts w:ascii="Cambria" w:hAnsi="Cambria" w:eastAsia="Cambria" w:cs="Cambria" w:asciiTheme="minorAscii" w:hAnsiTheme="minorAscii" w:eastAsiaTheme="minorAscii" w:cstheme="minorAscii"/>
        </w:rPr>
        <w:t xml:space="preserve">7. </w:t>
      </w:r>
      <w:r w:rsidRPr="5BC641B5" w:rsidR="3AF1E4C1">
        <w:rPr>
          <w:rFonts w:ascii="Cambria" w:hAnsi="Cambria" w:eastAsia="Cambria" w:cs="Cambria" w:asciiTheme="minorAscii" w:hAnsiTheme="minorAscii" w:eastAsiaTheme="minorAscii" w:cstheme="minorAscii"/>
        </w:rPr>
        <w:t>Are the data analysis methods correctly used?</w:t>
      </w:r>
    </w:p>
    <w:p w:rsidR="25FE09DC" w:rsidP="5BC641B5" w:rsidRDefault="25FE09DC" w14:paraId="66B66A94" w14:textId="79B56D06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25FE09D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25FE09DC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25FE09DC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25FE09DC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25FE09DC">
        <w:rPr>
          <w:rFonts w:ascii="Cambria" w:hAnsi="Cambria" w:eastAsia="Cambria" w:cs="Cambria" w:asciiTheme="minorAscii" w:hAnsiTheme="minorAscii" w:eastAsiaTheme="minorAscii" w:cstheme="minorAscii"/>
        </w:rPr>
        <w:t>□ Partially</w:t>
      </w:r>
      <w:r>
        <w:tab/>
      </w:r>
      <w:r>
        <w:tab/>
      </w:r>
      <w:r>
        <w:tab/>
      </w:r>
      <w:r w:rsidRPr="5BC641B5" w:rsidR="25FE09DC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25FE09DC">
        <w:rPr>
          <w:rFonts w:ascii="Cambria" w:hAnsi="Cambria" w:eastAsia="Cambria" w:cs="Cambria" w:asciiTheme="minorAscii" w:hAnsiTheme="minorAscii" w:eastAsiaTheme="minorAscii" w:cstheme="minorAscii"/>
        </w:rPr>
        <w:t>No</w:t>
      </w:r>
    </w:p>
    <w:p w:rsidR="3451C3DD" w:rsidP="5BC641B5" w:rsidRDefault="3451C3DD" w14:paraId="6C86E3B2" w14:textId="599CF5F1">
      <w:pPr>
        <w:pStyle w:val="Normal"/>
        <w:spacing w:after="40" w:afterAutospacing="off" w:line="240" w:lineRule="auto"/>
      </w:pPr>
      <w:r w:rsidRPr="5BC641B5" w:rsidR="3451C3DD">
        <w:rPr>
          <w:rFonts w:ascii="Cambria" w:hAnsi="Cambria" w:eastAsia="Cambria" w:cs="Cambria" w:asciiTheme="minorAscii" w:hAnsiTheme="minorAscii" w:eastAsiaTheme="minorAscii" w:cstheme="minorAscii"/>
        </w:rPr>
        <w:t>8</w:t>
      </w:r>
      <w:r w:rsidRPr="5BC641B5" w:rsidR="16DDB12C">
        <w:rPr>
          <w:rFonts w:ascii="Cambria" w:hAnsi="Cambria" w:eastAsia="Cambria" w:cs="Cambria" w:asciiTheme="minorAscii" w:hAnsiTheme="minorAscii" w:eastAsiaTheme="minorAscii" w:cstheme="minorAscii"/>
        </w:rPr>
        <w:t>.</w:t>
      </w:r>
      <w:r w:rsidRPr="5BC641B5" w:rsidR="3451C3D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5110499D">
        <w:rPr>
          <w:rFonts w:ascii="Cambria" w:hAnsi="Cambria" w:eastAsia="Cambria" w:cs="Cambria" w:asciiTheme="minorAscii" w:hAnsiTheme="minorAscii" w:eastAsiaTheme="minorAscii" w:cstheme="minorAscii"/>
        </w:rPr>
        <w:t>Is the presentation of results sufficiently clear?</w:t>
      </w:r>
    </w:p>
    <w:p w:rsidR="7E3CC41B" w:rsidP="5BC641B5" w:rsidRDefault="7E3CC41B" w14:paraId="5980E44A" w14:textId="09583A87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7E3CC41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7E3CC41B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7E3CC41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7E3CC41B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7E3CC41B">
        <w:rPr>
          <w:rFonts w:ascii="Cambria" w:hAnsi="Cambria" w:eastAsia="Cambria" w:cs="Cambria" w:asciiTheme="minorAscii" w:hAnsiTheme="minorAscii" w:eastAsiaTheme="minorAscii" w:cstheme="minorAscii"/>
        </w:rPr>
        <w:t>□ Partially</w:t>
      </w:r>
      <w:r>
        <w:tab/>
      </w:r>
      <w:r>
        <w:tab/>
      </w:r>
      <w:r>
        <w:tab/>
      </w:r>
      <w:r w:rsidRPr="5BC641B5" w:rsidR="7E3CC41B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7E3CC41B">
        <w:rPr>
          <w:rFonts w:ascii="Cambria" w:hAnsi="Cambria" w:eastAsia="Cambria" w:cs="Cambria" w:asciiTheme="minorAscii" w:hAnsiTheme="minorAscii" w:eastAsiaTheme="minorAscii" w:cstheme="minorAscii"/>
        </w:rPr>
        <w:t>No</w:t>
      </w:r>
    </w:p>
    <w:p xmlns:wp14="http://schemas.microsoft.com/office/word/2010/wordml" w:rsidP="42DB4407" w14:paraId="7B2DF9EE" wp14:textId="34D408B4">
      <w:pPr>
        <w:pStyle w:val="Normal"/>
        <w:spacing w:after="40" w:afterAutospacing="off" w:line="240" w:lineRule="auto"/>
      </w:pPr>
      <w:r w:rsidRPr="5BC641B5" w:rsidR="3451C3DD">
        <w:rPr>
          <w:rFonts w:ascii="Cambria" w:hAnsi="Cambria" w:eastAsia="Cambria" w:cs="Cambria" w:asciiTheme="minorAscii" w:hAnsiTheme="minorAscii" w:eastAsiaTheme="minorAscii" w:cstheme="minorAscii"/>
        </w:rPr>
        <w:t xml:space="preserve">9. </w:t>
      </w:r>
      <w:r w:rsidRPr="5BC641B5" w:rsidR="4097F288">
        <w:rPr>
          <w:rFonts w:ascii="Cambria" w:hAnsi="Cambria" w:eastAsia="Cambria" w:cs="Cambria" w:asciiTheme="minorAscii" w:hAnsiTheme="minorAscii" w:eastAsiaTheme="minorAscii" w:cstheme="minorAscii"/>
        </w:rPr>
        <w:t>Do the conclusions correspond to the stated tasks and obtained results?</w:t>
      </w:r>
    </w:p>
    <w:p w:rsidR="1BD66AAB" w:rsidP="5BC641B5" w:rsidRDefault="1BD66AAB" w14:paraId="40C478AD" w14:textId="41D031E3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1BD66AA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1BD66AAB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1BD66AA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1BD66AAB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1BD66AAB">
        <w:rPr>
          <w:rFonts w:ascii="Cambria" w:hAnsi="Cambria" w:eastAsia="Cambria" w:cs="Cambria" w:asciiTheme="minorAscii" w:hAnsiTheme="minorAscii" w:eastAsiaTheme="minorAscii" w:cstheme="minorAscii"/>
        </w:rPr>
        <w:t>□ Partially</w:t>
      </w:r>
      <w:r>
        <w:tab/>
      </w:r>
      <w:r>
        <w:tab/>
      </w:r>
      <w:r>
        <w:tab/>
      </w:r>
      <w:r w:rsidRPr="5BC641B5" w:rsidR="1BD66AAB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1BD66AAB">
        <w:rPr>
          <w:rFonts w:ascii="Cambria" w:hAnsi="Cambria" w:eastAsia="Cambria" w:cs="Cambria" w:asciiTheme="minorAscii" w:hAnsiTheme="minorAscii" w:eastAsiaTheme="minorAscii" w:cstheme="minorAscii"/>
        </w:rPr>
        <w:t>No</w:t>
      </w:r>
    </w:p>
    <w:p w:rsidR="3451C3DD" w:rsidP="5BC641B5" w:rsidRDefault="3451C3DD" w14:paraId="18C1A3C7" w14:textId="1D579742">
      <w:pPr>
        <w:pStyle w:val="Normal"/>
        <w:spacing w:after="40" w:afterAutospacing="off" w:line="240" w:lineRule="auto"/>
      </w:pPr>
      <w:r w:rsidRPr="5BC641B5" w:rsidR="3451C3DD">
        <w:rPr>
          <w:rFonts w:ascii="Cambria" w:hAnsi="Cambria" w:eastAsia="Cambria" w:cs="Cambria" w:asciiTheme="minorAscii" w:hAnsiTheme="minorAscii" w:eastAsiaTheme="minorAscii" w:cstheme="minorAscii"/>
        </w:rPr>
        <w:t xml:space="preserve">10. </w:t>
      </w:r>
      <w:r w:rsidRPr="5BC641B5" w:rsidR="2439ADEA">
        <w:rPr>
          <w:rFonts w:ascii="Cambria" w:hAnsi="Cambria" w:eastAsia="Cambria" w:cs="Cambria" w:asciiTheme="minorAscii" w:hAnsiTheme="minorAscii" w:eastAsiaTheme="minorAscii" w:cstheme="minorAscii"/>
        </w:rPr>
        <w:t>Is the discussion of the results detailed and clear?</w:t>
      </w:r>
    </w:p>
    <w:p w:rsidR="030E6FFF" w:rsidP="5BC641B5" w:rsidRDefault="030E6FFF" w14:paraId="1F632E2E" w14:textId="5A1AA8D3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030E6FFF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Evaluation:</w:t>
      </w:r>
      <w:r>
        <w:tab/>
      </w:r>
      <w:r w:rsidRPr="5BC641B5" w:rsidR="030E6FFF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5BC641B5" w:rsidR="030E6FFF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5BC641B5" w:rsidR="030E6FFF">
        <w:rPr>
          <w:rFonts w:ascii="Cambria" w:hAnsi="Cambria" w:eastAsia="Cambria" w:cs="Cambria" w:asciiTheme="minorAscii" w:hAnsiTheme="minorAscii" w:eastAsiaTheme="minorAscii" w:cstheme="minorAscii"/>
        </w:rPr>
        <w:t>Yes</w:t>
      </w:r>
      <w:r>
        <w:tab/>
      </w:r>
      <w:r>
        <w:tab/>
      </w:r>
      <w:r>
        <w:tab/>
      </w:r>
      <w:r w:rsidRPr="5BC641B5" w:rsidR="030E6FFF">
        <w:rPr>
          <w:rFonts w:ascii="Cambria" w:hAnsi="Cambria" w:eastAsia="Cambria" w:cs="Cambria" w:asciiTheme="minorAscii" w:hAnsiTheme="minorAscii" w:eastAsiaTheme="minorAscii" w:cstheme="minorAscii"/>
        </w:rPr>
        <w:t>□ Partially</w:t>
      </w:r>
      <w:r>
        <w:tab/>
      </w:r>
      <w:r>
        <w:tab/>
      </w:r>
      <w:r>
        <w:tab/>
      </w:r>
      <w:r w:rsidRPr="5BC641B5" w:rsidR="030E6FFF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5BC641B5" w:rsidR="030E6FFF">
        <w:rPr>
          <w:rFonts w:ascii="Cambria" w:hAnsi="Cambria" w:eastAsia="Cambria" w:cs="Cambria" w:asciiTheme="minorAscii" w:hAnsiTheme="minorAscii" w:eastAsiaTheme="minorAscii" w:cstheme="minorAscii"/>
        </w:rPr>
        <w:t>No</w:t>
      </w:r>
    </w:p>
    <w:p xmlns:wp14="http://schemas.microsoft.com/office/word/2010/wordml" w:rsidP="42DB4407" w14:paraId="6B3AD8AB" wp14:textId="5179E21E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5BC641B5" w:rsidR="030E6FFF">
        <w:rPr>
          <w:rFonts w:ascii="Cambria" w:hAnsi="Cambria" w:eastAsia="Cambria" w:cs="Cambria" w:asciiTheme="minorAscii" w:hAnsiTheme="minorAscii" w:eastAsiaTheme="minorAscii" w:cstheme="minorAscii"/>
        </w:rPr>
        <w:t>Evaluation comments</w:t>
      </w:r>
      <w:r w:rsidRPr="5BC641B5" w:rsidR="3451C3DD">
        <w:rPr>
          <w:rFonts w:ascii="Cambria" w:hAnsi="Cambria" w:eastAsia="Cambria" w:cs="Cambria" w:asciiTheme="minorAscii" w:hAnsiTheme="minorAscii" w:eastAsiaTheme="minorAscii" w:cstheme="minorAscii"/>
        </w:rPr>
        <w:t>:</w:t>
      </w:r>
    </w:p>
    <w:p xmlns:wp14="http://schemas.microsoft.com/office/word/2010/wordml" w:rsidP="42DB4407" w14:paraId="6058871C" wp14:textId="44E7BECD">
      <w:pPr>
        <w:pStyle w:val="Normal"/>
        <w:bidi w:val="0"/>
        <w:spacing w:before="0" w:beforeAutospacing="off" w:after="200" w:afterAutospacing="off" w:line="240" w:lineRule="auto"/>
        <w:ind w:left="0" w:right="0"/>
        <w:jc w:val="left"/>
      </w:pPr>
      <w:r w:rsidRPr="5BC641B5" w:rsidR="09725E2C">
        <w:rPr>
          <w:rFonts w:ascii="Cambria" w:hAnsi="Cambria" w:eastAsia="Cambria" w:cs="Cambria" w:asciiTheme="minorAscii" w:hAnsiTheme="minorAscii" w:eastAsiaTheme="minorAscii" w:cstheme="minorAscii"/>
        </w:rPr>
        <w:t>Questions for the student</w:t>
      </w:r>
      <w:r w:rsidRPr="5BC641B5" w:rsidR="3451C3DD">
        <w:rPr>
          <w:rFonts w:ascii="Cambria" w:hAnsi="Cambria" w:eastAsia="Cambria" w:cs="Cambria" w:asciiTheme="minorAscii" w:hAnsiTheme="minorAscii" w:eastAsiaTheme="minorAscii" w:cstheme="minorAscii"/>
        </w:rPr>
        <w:t>:</w:t>
      </w:r>
    </w:p>
    <w:p xmlns:wp14="http://schemas.microsoft.com/office/word/2010/wordml" w:rsidP="42DB4407" w14:paraId="0368AD52" wp14:textId="1F581C29">
      <w:pPr>
        <w:pStyle w:val="Normal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5CF3F1D7">
        <w:rPr>
          <w:rFonts w:ascii="Cambria" w:hAnsi="Cambria" w:eastAsia="Cambria" w:cs="Cambria" w:asciiTheme="minorAscii" w:hAnsiTheme="minorAscii" w:eastAsiaTheme="minorAscii" w:cstheme="minorAscii"/>
        </w:rPr>
        <w:t>Recommended final thesis grade</w:t>
      </w:r>
      <w:r w:rsidRPr="5BC641B5" w:rsidR="3451C3DD">
        <w:rPr>
          <w:rFonts w:ascii="Cambria" w:hAnsi="Cambria" w:eastAsia="Cambria" w:cs="Cambria" w:asciiTheme="minorAscii" w:hAnsiTheme="minorAscii" w:eastAsiaTheme="minorAscii" w:cstheme="minorAscii"/>
        </w:rPr>
        <w:t>:</w:t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 xml:space="preserve"> ___________</w:t>
      </w:r>
      <w:r w:rsidRPr="5BC641B5" w:rsidR="605A4983">
        <w:rPr>
          <w:rFonts w:ascii="Cambria" w:hAnsi="Cambria" w:eastAsia="Cambria" w:cs="Cambria" w:asciiTheme="minorAscii" w:hAnsiTheme="minorAscii" w:eastAsiaTheme="minorAscii" w:cstheme="minorAscii"/>
        </w:rPr>
        <w:t>___________________________</w:t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>__________________________________</w:t>
      </w:r>
    </w:p>
    <w:p xmlns:wp14="http://schemas.microsoft.com/office/word/2010/wordml" w:rsidP="42DB4407" w14:paraId="795C5099" wp14:textId="270E347D">
      <w:pPr>
        <w:pStyle w:val="Normal"/>
        <w:spacing w:after="4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5BC641B5" w:rsidR="769CB6F4">
        <w:rPr>
          <w:rFonts w:ascii="Cambria" w:hAnsi="Cambria" w:eastAsia="Cambria" w:cs="Cambria" w:asciiTheme="minorAscii" w:hAnsiTheme="minorAscii" w:eastAsiaTheme="minorAscii" w:cstheme="minorAscii"/>
        </w:rPr>
        <w:t xml:space="preserve">Reviewer </w:t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>_______________________________</w:t>
      </w:r>
      <w:r w:rsidRPr="5BC641B5" w:rsidR="46BC07CE">
        <w:rPr>
          <w:rFonts w:ascii="Cambria" w:hAnsi="Cambria" w:eastAsia="Cambria" w:cs="Cambria" w:asciiTheme="minorAscii" w:hAnsiTheme="minorAscii" w:eastAsiaTheme="minorAscii" w:cstheme="minorAscii"/>
        </w:rPr>
        <w:t>___</w:t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>_____________</w:t>
      </w:r>
      <w:r w:rsidRPr="5BC641B5" w:rsidR="6D1F49C4">
        <w:rPr>
          <w:rFonts w:ascii="Cambria" w:hAnsi="Cambria" w:eastAsia="Cambria" w:cs="Cambria" w:asciiTheme="minorAscii" w:hAnsiTheme="minorAscii" w:eastAsiaTheme="minorAscii" w:cstheme="minorAscii"/>
        </w:rPr>
        <w:t xml:space="preserve">       </w:t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>______________</w:t>
      </w:r>
      <w:r w:rsidRPr="5BC641B5" w:rsidR="1C0A8365">
        <w:rPr>
          <w:rFonts w:ascii="Cambria" w:hAnsi="Cambria" w:eastAsia="Cambria" w:cs="Cambria" w:asciiTheme="minorAscii" w:hAnsiTheme="minorAscii" w:eastAsiaTheme="minorAscii" w:cstheme="minorAscii"/>
        </w:rPr>
        <w:t>___</w:t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>_____</w:t>
      </w:r>
      <w:r w:rsidRPr="5BC641B5" w:rsidR="02BF385A">
        <w:rPr>
          <w:rFonts w:ascii="Cambria" w:hAnsi="Cambria" w:eastAsia="Cambria" w:cs="Cambria" w:asciiTheme="minorAscii" w:hAnsiTheme="minorAscii" w:eastAsiaTheme="minorAscii" w:cstheme="minorAscii"/>
        </w:rPr>
        <w:t xml:space="preserve">       </w:t>
      </w:r>
      <w:r w:rsidRPr="5BC641B5" w:rsidR="713EFF68">
        <w:rPr>
          <w:rFonts w:ascii="Cambria" w:hAnsi="Cambria" w:eastAsia="Cambria" w:cs="Cambria" w:asciiTheme="minorAscii" w:hAnsiTheme="minorAscii" w:eastAsiaTheme="minorAscii" w:cstheme="minorAscii"/>
        </w:rPr>
        <w:t>____________________</w:t>
      </w:r>
    </w:p>
    <w:p w:rsidR="6BB6C98C" w:rsidP="5BC641B5" w:rsidRDefault="6BB6C98C" w14:paraId="28D47369" w14:textId="6BC18D04">
      <w:pPr>
        <w:widowControl w:val="1"/>
        <w:spacing w:before="0" w:after="200" w:line="240" w:lineRule="auto"/>
        <w:ind w:left="72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BC641B5" w:rsidR="6BB6C98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        (academic degree, name, surname)</w:t>
      </w:r>
      <w:r>
        <w:tab/>
      </w:r>
      <w:r w:rsidRPr="5BC641B5" w:rsidR="6BB6C98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   </w:t>
      </w:r>
      <w:r w:rsidRPr="5BC641B5" w:rsidR="6BB6C98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  (</w:t>
      </w:r>
      <w:r w:rsidRPr="5BC641B5" w:rsidR="6BB6C98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signature)</w:t>
      </w:r>
      <w:r>
        <w:tab/>
      </w:r>
      <w:r>
        <w:tab/>
      </w:r>
      <w:r>
        <w:tab/>
      </w:r>
      <w:r w:rsidRPr="5BC641B5" w:rsidR="6BB6C98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(date)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705cf314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50a91c8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fa8b0a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6447b84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b73331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6e44c8a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c531efe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proofState w:spelling="clean" w:grammar="dirty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F722"/>
    <w:rsid w:val="00F1780D"/>
    <w:rsid w:val="02A3FBE4"/>
    <w:rsid w:val="02BF385A"/>
    <w:rsid w:val="030E6FFF"/>
    <w:rsid w:val="0370F722"/>
    <w:rsid w:val="042C2ED9"/>
    <w:rsid w:val="05065797"/>
    <w:rsid w:val="0563AED4"/>
    <w:rsid w:val="0690354C"/>
    <w:rsid w:val="06C87D72"/>
    <w:rsid w:val="0702C4F3"/>
    <w:rsid w:val="07E5B6B9"/>
    <w:rsid w:val="09725E2C"/>
    <w:rsid w:val="0B6FE2FC"/>
    <w:rsid w:val="0E15B8DA"/>
    <w:rsid w:val="0F715581"/>
    <w:rsid w:val="155AF9ED"/>
    <w:rsid w:val="157352F4"/>
    <w:rsid w:val="1618297E"/>
    <w:rsid w:val="16DDB12C"/>
    <w:rsid w:val="1791EFF7"/>
    <w:rsid w:val="17D54EF4"/>
    <w:rsid w:val="183EADB7"/>
    <w:rsid w:val="1B06F382"/>
    <w:rsid w:val="1B7575C1"/>
    <w:rsid w:val="1BA1606B"/>
    <w:rsid w:val="1BD66AAB"/>
    <w:rsid w:val="1C0A8365"/>
    <w:rsid w:val="1DD983D4"/>
    <w:rsid w:val="1DEB1137"/>
    <w:rsid w:val="1F1B91A2"/>
    <w:rsid w:val="1F4FB4A4"/>
    <w:rsid w:val="1F601CB5"/>
    <w:rsid w:val="22E405F6"/>
    <w:rsid w:val="2439ADEA"/>
    <w:rsid w:val="25FE09DC"/>
    <w:rsid w:val="2679150C"/>
    <w:rsid w:val="26CE61BB"/>
    <w:rsid w:val="27B2B451"/>
    <w:rsid w:val="2928BA2D"/>
    <w:rsid w:val="29DEB4D0"/>
    <w:rsid w:val="2C396ED1"/>
    <w:rsid w:val="2E34AC16"/>
    <w:rsid w:val="2F57D01C"/>
    <w:rsid w:val="30839059"/>
    <w:rsid w:val="3451C3DD"/>
    <w:rsid w:val="34D02CB3"/>
    <w:rsid w:val="37D8E62F"/>
    <w:rsid w:val="38869A13"/>
    <w:rsid w:val="38F852C5"/>
    <w:rsid w:val="3A0C255A"/>
    <w:rsid w:val="3A632F62"/>
    <w:rsid w:val="3AF1E4C1"/>
    <w:rsid w:val="4091A6F5"/>
    <w:rsid w:val="4097F288"/>
    <w:rsid w:val="40A8AC2D"/>
    <w:rsid w:val="4217AF18"/>
    <w:rsid w:val="42DB4407"/>
    <w:rsid w:val="43E9545A"/>
    <w:rsid w:val="46BC07CE"/>
    <w:rsid w:val="47E1BAE1"/>
    <w:rsid w:val="48430995"/>
    <w:rsid w:val="4C71C813"/>
    <w:rsid w:val="4D412BA6"/>
    <w:rsid w:val="50B59180"/>
    <w:rsid w:val="50FD711D"/>
    <w:rsid w:val="5110499D"/>
    <w:rsid w:val="51739239"/>
    <w:rsid w:val="5354541F"/>
    <w:rsid w:val="5428339B"/>
    <w:rsid w:val="5696CD27"/>
    <w:rsid w:val="5747CBE2"/>
    <w:rsid w:val="5794CB33"/>
    <w:rsid w:val="5A3B683A"/>
    <w:rsid w:val="5A4F8823"/>
    <w:rsid w:val="5A637F41"/>
    <w:rsid w:val="5AC11DB2"/>
    <w:rsid w:val="5BC641B5"/>
    <w:rsid w:val="5CF3F1D7"/>
    <w:rsid w:val="5DCA8172"/>
    <w:rsid w:val="5EF2C34A"/>
    <w:rsid w:val="605A4983"/>
    <w:rsid w:val="622D2539"/>
    <w:rsid w:val="643DA697"/>
    <w:rsid w:val="6507B156"/>
    <w:rsid w:val="65980BDB"/>
    <w:rsid w:val="65980BDB"/>
    <w:rsid w:val="67267ADD"/>
    <w:rsid w:val="6911555E"/>
    <w:rsid w:val="696513AA"/>
    <w:rsid w:val="6BB6C98C"/>
    <w:rsid w:val="6D003449"/>
    <w:rsid w:val="6D1F49C4"/>
    <w:rsid w:val="6E384834"/>
    <w:rsid w:val="6F83465D"/>
    <w:rsid w:val="713EFF68"/>
    <w:rsid w:val="7202FD62"/>
    <w:rsid w:val="7277752C"/>
    <w:rsid w:val="7410AEC5"/>
    <w:rsid w:val="769CB6F4"/>
    <w:rsid w:val="780D1DB5"/>
    <w:rsid w:val="7ADB6799"/>
    <w:rsid w:val="7D4AE45F"/>
    <w:rsid w:val="7D9EB61C"/>
    <w:rsid w:val="7E3CC41B"/>
    <w:rsid w:val="7E425C09"/>
  </w:rsids>
  <w:themeFontLang w:val="en-US" w:eastAsia="ja-JP" w:bidi=""/>
  <w14:docId w14:val="4D999B04"/>
  <w15:docId w15:val="{E9BD907B-D071-4028-8DDA-0D1F69C2799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before="0" w:after="200" w:line="276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lef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2013-12-23T23:15:00.0000000Z</dcterms:created>
  <dc:creator>python-docx</dc:creator>
  <dc:description>generated by python-docx</dc:description>
  <dc:language>en-US</dc:language>
  <lastModifiedBy>Vytautas Petrauskas</lastModifiedBy>
  <dcterms:modified xsi:type="dcterms:W3CDTF">2026-05-06T10:06:16.1729418Z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