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7D7ABA1F" w:rsidP="3B775227" w:rsidRDefault="7D7ABA1F" w14:paraId="4C807AE1" w14:textId="70120E08">
      <w:pPr>
        <w:pStyle w:val="Normal"/>
        <w:spacing w:line="240" w:lineRule="auto"/>
      </w:pPr>
      <w:r w:rsidRPr="3B775227" w:rsidR="7D7ABA1F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___________________________________________________________________________________________ study program of the</w:t>
      </w:r>
    </w:p>
    <w:p w:rsidR="7D7ABA1F" w:rsidP="3B775227" w:rsidRDefault="7D7ABA1F" w14:paraId="410EBEC1" w14:textId="45C6C175">
      <w:pPr>
        <w:widowControl w:val="1"/>
        <w:spacing w:before="0" w:after="200" w:line="240" w:lineRule="auto"/>
        <w:jc w:val="left"/>
      </w:pPr>
      <w:r w:rsidRPr="3B775227" w:rsidR="7D7ABA1F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en-US"/>
        </w:rPr>
        <w:t>Vilnius University Life Sciences Center</w:t>
      </w:r>
    </w:p>
    <w:p xmlns:wp14="http://schemas.microsoft.com/office/word/2010/wordml" w:rsidP="78426EA9" w14:paraId="747477DA" wp14:textId="57F42381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7D7ABA1F">
        <w:rPr>
          <w:rFonts w:ascii="Cambria" w:hAnsi="Cambria" w:eastAsia="Cambria" w:cs="Cambria" w:asciiTheme="minorAscii" w:hAnsiTheme="minorAscii" w:eastAsiaTheme="minorAscii" w:cstheme="minorAscii"/>
        </w:rPr>
        <w:t>Final thesis by student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 _________</w:t>
      </w:r>
      <w:r w:rsidRPr="3B775227" w:rsidR="6CAB0ABE">
        <w:rPr>
          <w:rFonts w:ascii="Cambria" w:hAnsi="Cambria" w:eastAsia="Cambria" w:cs="Cambria" w:asciiTheme="minorAscii" w:hAnsiTheme="minorAscii" w:eastAsiaTheme="minorAscii" w:cstheme="minorAscii"/>
        </w:rPr>
        <w:t>_________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>_______________________________________________________________________</w:t>
      </w:r>
    </w:p>
    <w:p xmlns:wp14="http://schemas.microsoft.com/office/word/2010/wordml" w:rsidP="78426EA9" w14:paraId="01C20EBD" wp14:textId="4E5AD85F">
      <w:pPr>
        <w:pStyle w:val="Normal"/>
        <w:spacing w:line="240" w:lineRule="auto"/>
        <w:jc w:val="center"/>
      </w:pPr>
      <w:r w:rsidRPr="3B775227" w:rsidR="3A15125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4"/>
          <w:szCs w:val="24"/>
        </w:rPr>
        <w:t>Title of the Final Thesis</w:t>
      </w:r>
    </w:p>
    <w:p w:rsidR="3A15125D" w:rsidP="3B775227" w:rsidRDefault="3A15125D" w14:paraId="20B859A0" w14:textId="581D4C4D">
      <w:pPr>
        <w:pStyle w:val="Normal"/>
        <w:spacing w:line="240" w:lineRule="auto"/>
        <w:jc w:val="center"/>
      </w:pPr>
      <w:r w:rsidRPr="3B775227" w:rsidR="3A15125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sz w:val="28"/>
          <w:szCs w:val="28"/>
        </w:rPr>
        <w:t>SUPERVISOR’S EVALUATION</w:t>
      </w:r>
    </w:p>
    <w:p w:rsidR="22565A78" w:rsidP="3B775227" w:rsidRDefault="22565A78" w14:paraId="44396057" w14:textId="45706E50">
      <w:pPr>
        <w:pStyle w:val="Normal"/>
        <w:spacing w:after="100" w:afterAutospacing="off" w:line="240" w:lineRule="auto"/>
      </w:pP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1. </w:t>
      </w:r>
      <w:r w:rsidRPr="3B775227" w:rsidR="13F5D927">
        <w:rPr>
          <w:rFonts w:ascii="Cambria" w:hAnsi="Cambria" w:eastAsia="Cambria" w:cs="Cambria" w:asciiTheme="minorAscii" w:hAnsiTheme="minorAscii" w:eastAsiaTheme="minorAscii" w:cstheme="minorAscii"/>
        </w:rPr>
        <w:t>Student’s</w:t>
      </w:r>
      <w:r w:rsidRPr="3B775227" w:rsidR="13F5D927">
        <w:rPr>
          <w:rFonts w:ascii="Cambria" w:hAnsi="Cambria" w:eastAsia="Cambria" w:cs="Cambria" w:asciiTheme="minorAscii" w:hAnsiTheme="minorAscii" w:eastAsiaTheme="minorAscii" w:cstheme="minorAscii"/>
        </w:rPr>
        <w:t xml:space="preserve"> ability to solve assigned tasks independently and apply </w:t>
      </w:r>
      <w:r w:rsidRPr="3B775227" w:rsidR="13F5D927">
        <w:rPr>
          <w:rFonts w:ascii="Cambria" w:hAnsi="Cambria" w:eastAsia="Cambria" w:cs="Cambria" w:asciiTheme="minorAscii" w:hAnsiTheme="minorAscii" w:eastAsiaTheme="minorAscii" w:cstheme="minorAscii"/>
        </w:rPr>
        <w:t>acquired</w:t>
      </w:r>
      <w:r w:rsidRPr="3B775227" w:rsidR="13F5D927">
        <w:rPr>
          <w:rFonts w:ascii="Cambria" w:hAnsi="Cambria" w:eastAsia="Cambria" w:cs="Cambria" w:asciiTheme="minorAscii" w:hAnsiTheme="minorAscii" w:eastAsiaTheme="minorAscii" w:cstheme="minorAscii"/>
        </w:rPr>
        <w:t xml:space="preserve"> knowledge.</w:t>
      </w:r>
    </w:p>
    <w:p xmlns:wp14="http://schemas.microsoft.com/office/word/2010/wordml" w:rsidP="78426EA9" w14:paraId="750C42AF" wp14:textId="661D1A95">
      <w:pPr>
        <w:pStyle w:val="Normal"/>
        <w:spacing w:line="240" w:lineRule="auto"/>
      </w:pPr>
      <w:r w:rsidRPr="3B775227" w:rsidR="13F5D927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Assessment:</w:t>
      </w:r>
      <w:r>
        <w:tab/>
      </w:r>
      <w:r w:rsidRPr="3B775227" w:rsidR="22565A78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3B775227" w:rsidR="3915877E">
        <w:rPr>
          <w:rFonts w:ascii="Cambria" w:hAnsi="Cambria" w:eastAsia="Cambria" w:cs="Cambria" w:asciiTheme="minorAscii" w:hAnsiTheme="minorAscii" w:eastAsiaTheme="minorAscii" w:cstheme="minorAscii"/>
        </w:rPr>
        <w:t>Excellent</w:t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0F367900">
        <w:rPr>
          <w:rFonts w:ascii="Cambria" w:hAnsi="Cambria" w:eastAsia="Cambria" w:cs="Cambria" w:asciiTheme="minorAscii" w:hAnsiTheme="minorAscii" w:eastAsiaTheme="minorAscii" w:cstheme="minorAscii"/>
        </w:rPr>
        <w:t>Good</w:t>
      </w:r>
      <w:r>
        <w:tab/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3DCCCEDC">
        <w:rPr>
          <w:rFonts w:ascii="Cambria" w:hAnsi="Cambria" w:eastAsia="Cambria" w:cs="Cambria" w:asciiTheme="minorAscii" w:hAnsiTheme="minorAscii" w:eastAsiaTheme="minorAscii" w:cstheme="minorAscii"/>
        </w:rPr>
        <w:t>Satisfactory</w:t>
      </w:r>
      <w:r>
        <w:tab/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4DCC0228">
        <w:rPr>
          <w:rFonts w:ascii="Cambria" w:hAnsi="Cambria" w:eastAsia="Cambria" w:cs="Cambria" w:asciiTheme="minorAscii" w:hAnsiTheme="minorAscii" w:eastAsiaTheme="minorAscii" w:cstheme="minorAscii"/>
        </w:rPr>
        <w:t>Unsatisfactory</w:t>
      </w:r>
    </w:p>
    <w:p xmlns:wp14="http://schemas.microsoft.com/office/word/2010/wordml" w:rsidP="78426EA9" w14:paraId="26EF1ADB" wp14:textId="715407A0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4DCC0228">
        <w:rPr>
          <w:rFonts w:ascii="Cambria" w:hAnsi="Cambria" w:eastAsia="Cambria" w:cs="Cambria" w:asciiTheme="minorAscii" w:hAnsiTheme="minorAscii" w:eastAsiaTheme="minorAscii" w:cstheme="minorAscii"/>
        </w:rPr>
        <w:t>Comments:</w:t>
      </w:r>
    </w:p>
    <w:p xmlns:wp14="http://schemas.microsoft.com/office/word/2010/wordml" w:rsidP="78426EA9" w14:paraId="3ECD66DF" wp14:textId="10E2CBB0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2. </w:t>
      </w:r>
      <w:r w:rsidRPr="3B775227" w:rsidR="71CAB13B">
        <w:rPr>
          <w:rFonts w:ascii="Cambria" w:hAnsi="Cambria" w:eastAsia="Cambria" w:cs="Cambria" w:asciiTheme="minorAscii" w:hAnsiTheme="minorAscii" w:eastAsiaTheme="minorAscii" w:cstheme="minorAscii"/>
        </w:rPr>
        <w:t>Student’s ability to independently find and use scientific literature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>.</w:t>
      </w:r>
    </w:p>
    <w:p w:rsidR="650FF12D" w:rsidP="3B775227" w:rsidRDefault="650FF12D" w14:paraId="650CCB53" w14:textId="661D1A95">
      <w:pPr>
        <w:pStyle w:val="Normal"/>
        <w:spacing w:line="240" w:lineRule="auto"/>
      </w:pPr>
      <w:r w:rsidRPr="3B775227" w:rsidR="650FF12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Assessment:</w:t>
      </w:r>
      <w:r>
        <w:tab/>
      </w:r>
      <w:r w:rsidRPr="3B775227" w:rsidR="650FF12D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3B775227" w:rsidR="650FF12D">
        <w:rPr>
          <w:rFonts w:ascii="Cambria" w:hAnsi="Cambria" w:eastAsia="Cambria" w:cs="Cambria" w:asciiTheme="minorAscii" w:hAnsiTheme="minorAscii" w:eastAsiaTheme="minorAscii" w:cstheme="minorAscii"/>
        </w:rPr>
        <w:t xml:space="preserve"> Excellent</w:t>
      </w:r>
      <w:r>
        <w:tab/>
      </w:r>
      <w:r w:rsidRPr="3B775227" w:rsidR="650FF12D">
        <w:rPr>
          <w:rFonts w:ascii="Cambria" w:hAnsi="Cambria" w:eastAsia="Cambria" w:cs="Cambria" w:asciiTheme="minorAscii" w:hAnsiTheme="minorAscii" w:eastAsiaTheme="minorAscii" w:cstheme="minorAscii"/>
        </w:rPr>
        <w:t>□ Good</w:t>
      </w:r>
      <w:r>
        <w:tab/>
      </w:r>
      <w:r>
        <w:tab/>
      </w:r>
      <w:r w:rsidRPr="3B775227" w:rsidR="650FF12D">
        <w:rPr>
          <w:rFonts w:ascii="Cambria" w:hAnsi="Cambria" w:eastAsia="Cambria" w:cs="Cambria" w:asciiTheme="minorAscii" w:hAnsiTheme="minorAscii" w:eastAsiaTheme="minorAscii" w:cstheme="minorAscii"/>
        </w:rPr>
        <w:t>□ Satisfactory</w:t>
      </w:r>
      <w:r>
        <w:tab/>
      </w:r>
      <w:r>
        <w:tab/>
      </w:r>
      <w:r w:rsidRPr="3B775227" w:rsidR="650FF12D">
        <w:rPr>
          <w:rFonts w:ascii="Cambria" w:hAnsi="Cambria" w:eastAsia="Cambria" w:cs="Cambria" w:asciiTheme="minorAscii" w:hAnsiTheme="minorAscii" w:eastAsiaTheme="minorAscii" w:cstheme="minorAscii"/>
        </w:rPr>
        <w:t>□ Unsatisfactory</w:t>
      </w:r>
    </w:p>
    <w:p w:rsidR="650FF12D" w:rsidP="3B775227" w:rsidRDefault="650FF12D" w14:paraId="196CDD0A" w14:textId="02C86616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650FF12D">
        <w:rPr>
          <w:rFonts w:ascii="Cambria" w:hAnsi="Cambria" w:eastAsia="Cambria" w:cs="Cambria" w:asciiTheme="minorAscii" w:hAnsiTheme="minorAscii" w:eastAsiaTheme="minorAscii" w:cstheme="minorAscii"/>
        </w:rPr>
        <w:t>Comments:</w:t>
      </w:r>
    </w:p>
    <w:p xmlns:wp14="http://schemas.microsoft.com/office/word/2010/wordml" w:rsidP="78426EA9" w14:paraId="1E922FBF" wp14:textId="20C772EF">
      <w:pPr>
        <w:pStyle w:val="Normal"/>
        <w:spacing w:after="100" w:afterAutospacing="off"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3. </w:t>
      </w:r>
      <w:r w:rsidRPr="3B775227" w:rsidR="5AC60DD4">
        <w:rPr>
          <w:rFonts w:ascii="Cambria" w:hAnsi="Cambria" w:eastAsia="Cambria" w:cs="Cambria" w:asciiTheme="minorAscii" w:hAnsiTheme="minorAscii" w:eastAsiaTheme="minorAscii" w:cstheme="minorAscii"/>
        </w:rPr>
        <w:t>Student’s acquired laboratory skills in independent work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>.</w:t>
      </w:r>
    </w:p>
    <w:p w:rsidR="00A005A7" w:rsidP="3B775227" w:rsidRDefault="00A005A7" w14:paraId="0B270187" w14:textId="661D1A95">
      <w:pPr>
        <w:pStyle w:val="Normal"/>
        <w:spacing w:line="240" w:lineRule="auto"/>
      </w:pPr>
      <w:r w:rsidRPr="3B775227" w:rsidR="00A005A7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Assessment:</w:t>
      </w:r>
      <w:r>
        <w:tab/>
      </w:r>
      <w:r w:rsidRPr="3B775227" w:rsidR="00A005A7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3B775227" w:rsidR="00A005A7">
        <w:rPr>
          <w:rFonts w:ascii="Cambria" w:hAnsi="Cambria" w:eastAsia="Cambria" w:cs="Cambria" w:asciiTheme="minorAscii" w:hAnsiTheme="minorAscii" w:eastAsiaTheme="minorAscii" w:cstheme="minorAscii"/>
        </w:rPr>
        <w:t xml:space="preserve"> Excellent</w:t>
      </w:r>
      <w:r>
        <w:tab/>
      </w:r>
      <w:r w:rsidRPr="3B775227" w:rsidR="00A005A7">
        <w:rPr>
          <w:rFonts w:ascii="Cambria" w:hAnsi="Cambria" w:eastAsia="Cambria" w:cs="Cambria" w:asciiTheme="minorAscii" w:hAnsiTheme="minorAscii" w:eastAsiaTheme="minorAscii" w:cstheme="minorAscii"/>
        </w:rPr>
        <w:t>□ Good</w:t>
      </w:r>
      <w:r>
        <w:tab/>
      </w:r>
      <w:r>
        <w:tab/>
      </w:r>
      <w:r w:rsidRPr="3B775227" w:rsidR="00A005A7">
        <w:rPr>
          <w:rFonts w:ascii="Cambria" w:hAnsi="Cambria" w:eastAsia="Cambria" w:cs="Cambria" w:asciiTheme="minorAscii" w:hAnsiTheme="minorAscii" w:eastAsiaTheme="minorAscii" w:cstheme="minorAscii"/>
        </w:rPr>
        <w:t>□ Satisfactory</w:t>
      </w:r>
      <w:r>
        <w:tab/>
      </w:r>
      <w:r>
        <w:tab/>
      </w:r>
      <w:r w:rsidRPr="3B775227" w:rsidR="00A005A7">
        <w:rPr>
          <w:rFonts w:ascii="Cambria" w:hAnsi="Cambria" w:eastAsia="Cambria" w:cs="Cambria" w:asciiTheme="minorAscii" w:hAnsiTheme="minorAscii" w:eastAsiaTheme="minorAscii" w:cstheme="minorAscii"/>
        </w:rPr>
        <w:t>□ Unsatisfactory</w:t>
      </w:r>
    </w:p>
    <w:p w:rsidR="00A005A7" w:rsidP="3B775227" w:rsidRDefault="00A005A7" w14:paraId="60761302" w14:textId="27369E1B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00A005A7">
        <w:rPr>
          <w:rFonts w:ascii="Cambria" w:hAnsi="Cambria" w:eastAsia="Cambria" w:cs="Cambria" w:asciiTheme="minorAscii" w:hAnsiTheme="minorAscii" w:eastAsiaTheme="minorAscii" w:cstheme="minorAscii"/>
        </w:rPr>
        <w:t>Comments:</w:t>
      </w:r>
    </w:p>
    <w:p w:rsidR="22565A78" w:rsidP="3B775227" w:rsidRDefault="22565A78" w14:paraId="4572B18B" w14:textId="2B0E930D">
      <w:pPr>
        <w:pStyle w:val="Normal"/>
        <w:spacing w:after="100" w:afterAutospacing="off" w:line="240" w:lineRule="auto"/>
      </w:pP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4. </w:t>
      </w:r>
      <w:r w:rsidRPr="3B775227" w:rsidR="1C40C4CC">
        <w:rPr>
          <w:rFonts w:ascii="Cambria" w:hAnsi="Cambria" w:eastAsia="Cambria" w:cs="Cambria" w:asciiTheme="minorAscii" w:hAnsiTheme="minorAscii" w:eastAsiaTheme="minorAscii" w:cstheme="minorAscii"/>
        </w:rPr>
        <w:t xml:space="preserve">Were all planned investigations completed? If “No,” explain the reasons; also </w:t>
      </w:r>
      <w:r w:rsidRPr="3B775227" w:rsidR="1C40C4CC">
        <w:rPr>
          <w:rFonts w:ascii="Cambria" w:hAnsi="Cambria" w:eastAsia="Cambria" w:cs="Cambria" w:asciiTheme="minorAscii" w:hAnsiTheme="minorAscii" w:eastAsiaTheme="minorAscii" w:cstheme="minorAscii"/>
        </w:rPr>
        <w:t>indicate</w:t>
      </w:r>
      <w:r w:rsidRPr="3B775227" w:rsidR="1C40C4CC">
        <w:rPr>
          <w:rFonts w:ascii="Cambria" w:hAnsi="Cambria" w:eastAsia="Cambria" w:cs="Cambria" w:asciiTheme="minorAscii" w:hAnsiTheme="minorAscii" w:eastAsiaTheme="minorAscii" w:cstheme="minorAscii"/>
        </w:rPr>
        <w:t xml:space="preserve"> if the</w:t>
      </w:r>
      <w:r w:rsidRPr="3B775227" w:rsidR="65500D2A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3B775227" w:rsidR="1C40C4CC">
        <w:rPr>
          <w:rFonts w:ascii="Cambria" w:hAnsi="Cambria" w:eastAsia="Cambria" w:cs="Cambria" w:asciiTheme="minorAscii" w:hAnsiTheme="minorAscii" w:eastAsiaTheme="minorAscii" w:cstheme="minorAscii"/>
        </w:rPr>
        <w:t>student was</w:t>
      </w:r>
      <w:r w:rsidRPr="3B775227" w:rsidR="1C40C4CC">
        <w:rPr>
          <w:rFonts w:ascii="Cambria" w:hAnsi="Cambria" w:eastAsia="Cambria" w:cs="Cambria" w:asciiTheme="minorAscii" w:hAnsiTheme="minorAscii" w:eastAsiaTheme="minorAscii" w:cstheme="minorAscii"/>
        </w:rPr>
        <w:t xml:space="preserve"> allowed to use experimental data obtained by others.</w:t>
      </w:r>
    </w:p>
    <w:p w:rsidR="50901E54" w:rsidP="3B775227" w:rsidRDefault="50901E54" w14:paraId="38067F9A" w14:textId="661D1A95">
      <w:pPr>
        <w:pStyle w:val="Normal"/>
        <w:spacing w:line="240" w:lineRule="auto"/>
      </w:pPr>
      <w:r w:rsidRPr="3B775227" w:rsidR="50901E54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Assessment:</w:t>
      </w:r>
      <w:r>
        <w:tab/>
      </w:r>
      <w:r w:rsidRPr="3B775227" w:rsidR="50901E54">
        <w:rPr>
          <w:rFonts w:ascii="Cambria" w:hAnsi="Cambria" w:eastAsia="Cambria" w:cs="Cambria"/>
          <w:noProof w:val="0"/>
          <w:sz w:val="22"/>
          <w:szCs w:val="22"/>
          <w:lang w:val="en-US"/>
        </w:rPr>
        <w:t>□</w:t>
      </w:r>
      <w:r w:rsidRPr="3B775227" w:rsidR="50901E54">
        <w:rPr>
          <w:rFonts w:ascii="Cambria" w:hAnsi="Cambria" w:eastAsia="Cambria" w:cs="Cambria" w:asciiTheme="minorAscii" w:hAnsiTheme="minorAscii" w:eastAsiaTheme="minorAscii" w:cstheme="minorAscii"/>
        </w:rPr>
        <w:t xml:space="preserve"> Excellent</w:t>
      </w:r>
      <w:r>
        <w:tab/>
      </w:r>
      <w:r w:rsidRPr="3B775227" w:rsidR="50901E54">
        <w:rPr>
          <w:rFonts w:ascii="Cambria" w:hAnsi="Cambria" w:eastAsia="Cambria" w:cs="Cambria" w:asciiTheme="minorAscii" w:hAnsiTheme="minorAscii" w:eastAsiaTheme="minorAscii" w:cstheme="minorAscii"/>
        </w:rPr>
        <w:t>□ Good</w:t>
      </w:r>
      <w:r>
        <w:tab/>
      </w:r>
      <w:r>
        <w:tab/>
      </w:r>
      <w:r w:rsidRPr="3B775227" w:rsidR="50901E54">
        <w:rPr>
          <w:rFonts w:ascii="Cambria" w:hAnsi="Cambria" w:eastAsia="Cambria" w:cs="Cambria" w:asciiTheme="minorAscii" w:hAnsiTheme="minorAscii" w:eastAsiaTheme="minorAscii" w:cstheme="minorAscii"/>
        </w:rPr>
        <w:t>□ Satisfactory</w:t>
      </w:r>
      <w:r>
        <w:tab/>
      </w:r>
      <w:r>
        <w:tab/>
      </w:r>
      <w:r w:rsidRPr="3B775227" w:rsidR="50901E54">
        <w:rPr>
          <w:rFonts w:ascii="Cambria" w:hAnsi="Cambria" w:eastAsia="Cambria" w:cs="Cambria" w:asciiTheme="minorAscii" w:hAnsiTheme="minorAscii" w:eastAsiaTheme="minorAscii" w:cstheme="minorAscii"/>
        </w:rPr>
        <w:t>□ Unsatisfactory</w:t>
      </w:r>
    </w:p>
    <w:p w:rsidR="50901E54" w:rsidP="3B775227" w:rsidRDefault="50901E54" w14:paraId="642006B6" w14:textId="204453DF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50901E54">
        <w:rPr>
          <w:rFonts w:ascii="Cambria" w:hAnsi="Cambria" w:eastAsia="Cambria" w:cs="Cambria" w:asciiTheme="minorAscii" w:hAnsiTheme="minorAscii" w:eastAsiaTheme="minorAscii" w:cstheme="minorAscii"/>
        </w:rPr>
        <w:t>Comments /explanation:</w:t>
      </w:r>
    </w:p>
    <w:p xmlns:wp14="http://schemas.microsoft.com/office/word/2010/wordml" w:rsidP="78426EA9" w14:paraId="1CFBA96E" wp14:textId="202A59F2">
      <w:pPr>
        <w:pStyle w:val="Normal"/>
        <w:spacing w:after="100" w:afterAutospacing="off" w:line="240" w:lineRule="auto"/>
      </w:pP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5. </w:t>
      </w:r>
      <w:r w:rsidRPr="3B775227" w:rsidR="169FAE7D">
        <w:rPr>
          <w:rFonts w:ascii="Cambria" w:hAnsi="Cambria" w:eastAsia="Cambria" w:cs="Cambria" w:asciiTheme="minorAscii" w:hAnsiTheme="minorAscii" w:eastAsiaTheme="minorAscii" w:cstheme="minorAscii"/>
        </w:rPr>
        <w:t>If a scientific publication were to be prepared based on this thesis, how would the student</w:t>
      </w:r>
      <w:r w:rsidRPr="3B775227" w:rsidR="5FE580D9">
        <w:rPr>
          <w:rFonts w:ascii="Cambria" w:hAnsi="Cambria" w:eastAsia="Cambria" w:cs="Cambria" w:asciiTheme="minorAscii" w:hAnsiTheme="minorAscii" w:eastAsiaTheme="minorAscii" w:cstheme="minorAscii"/>
        </w:rPr>
        <w:t xml:space="preserve"> </w:t>
      </w:r>
      <w:r w:rsidRPr="3B775227" w:rsidR="169FAE7D">
        <w:rPr>
          <w:rFonts w:ascii="Cambria" w:hAnsi="Cambria" w:eastAsia="Cambria" w:cs="Cambria" w:asciiTheme="minorAscii" w:hAnsiTheme="minorAscii" w:eastAsiaTheme="minorAscii" w:cstheme="minorAscii"/>
        </w:rPr>
        <w:t>be mentioned (considering the Guidelines for Authorship)?</w:t>
      </w:r>
    </w:p>
    <w:p w:rsidR="7009D48F" w:rsidP="3B775227" w:rsidRDefault="7009D48F" w14:paraId="0F63AB07" w14:textId="11B7E3FF">
      <w:pPr>
        <w:pStyle w:val="Normal"/>
        <w:spacing w:line="240" w:lineRule="auto"/>
      </w:pPr>
      <w:r w:rsidRPr="3B775227" w:rsidR="7009D48F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5CEAD56A">
        <w:rPr>
          <w:rFonts w:ascii="Cambria" w:hAnsi="Cambria" w:eastAsia="Cambria" w:cs="Cambria" w:asciiTheme="minorAscii" w:hAnsiTheme="minorAscii" w:eastAsiaTheme="minorAscii" w:cstheme="minorAscii"/>
        </w:rPr>
        <w:t>In acknowledgements</w:t>
      </w:r>
      <w:r>
        <w:tab/>
      </w:r>
      <w:r>
        <w:tab/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07E28286">
        <w:rPr>
          <w:rFonts w:ascii="Cambria" w:hAnsi="Cambria" w:eastAsia="Cambria" w:cs="Cambria" w:asciiTheme="minorAscii" w:hAnsiTheme="minorAscii" w:eastAsiaTheme="minorAscii" w:cstheme="minorAscii"/>
        </w:rPr>
        <w:t>As a co-author</w:t>
      </w:r>
    </w:p>
    <w:p xmlns:wp14="http://schemas.microsoft.com/office/word/2010/wordml" w:rsidP="78426EA9" w14:paraId="33A77EA2" wp14:textId="02D55A1E">
      <w:pPr>
        <w:pStyle w:val="Normal"/>
        <w:spacing w:line="240" w:lineRule="auto"/>
      </w:pPr>
      <w:r w:rsidRPr="3B775227" w:rsidR="779B80A2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752CD7C2">
        <w:rPr>
          <w:rFonts w:ascii="Cambria" w:hAnsi="Cambria" w:eastAsia="Cambria" w:cs="Cambria" w:asciiTheme="minorAscii" w:hAnsiTheme="minorAscii" w:eastAsiaTheme="minorAscii" w:cstheme="minorAscii"/>
        </w:rPr>
        <w:t>First author</w:t>
      </w:r>
      <w:r>
        <w:tab/>
      </w:r>
      <w:r>
        <w:tab/>
      </w:r>
      <w:r>
        <w:tab/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260D0239">
        <w:rPr>
          <w:rFonts w:ascii="Cambria" w:hAnsi="Cambria" w:eastAsia="Cambria" w:cs="Cambria" w:asciiTheme="minorAscii" w:hAnsiTheme="minorAscii" w:eastAsiaTheme="minorAscii" w:cstheme="minorAscii"/>
        </w:rPr>
        <w:t>Results will not be published</w:t>
      </w:r>
    </w:p>
    <w:p xmlns:wp14="http://schemas.microsoft.com/office/word/2010/wordml" w:rsidP="78426EA9" w14:paraId="2A576387" wp14:textId="212DE20B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260D0239">
        <w:rPr>
          <w:rFonts w:ascii="Cambria" w:hAnsi="Cambria" w:eastAsia="Cambria" w:cs="Cambria" w:asciiTheme="minorAscii" w:hAnsiTheme="minorAscii" w:eastAsiaTheme="minorAscii" w:cstheme="minorAscii"/>
        </w:rPr>
        <w:t>Comments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>:</w:t>
      </w:r>
    </w:p>
    <w:p xmlns:wp14="http://schemas.microsoft.com/office/word/2010/wordml" w:rsidP="78426EA9" w14:paraId="216FB521" wp14:textId="467C394F">
      <w:pPr>
        <w:pStyle w:val="Normal"/>
        <w:spacing w:after="100" w:afterAutospacing="off" w:line="240" w:lineRule="auto"/>
      </w:pP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6. </w:t>
      </w:r>
      <w:r w:rsidRPr="3B775227" w:rsidR="41E557D0">
        <w:rPr>
          <w:rFonts w:ascii="Cambria" w:hAnsi="Cambria" w:eastAsia="Cambria" w:cs="Cambria" w:asciiTheme="minorAscii" w:hAnsiTheme="minorAscii" w:eastAsiaTheme="minorAscii" w:cstheme="minorAscii"/>
        </w:rPr>
        <w:t>Indicate</w:t>
      </w:r>
      <w:r w:rsidRPr="3B775227" w:rsidR="41E557D0">
        <w:rPr>
          <w:rFonts w:ascii="Cambria" w:hAnsi="Cambria" w:eastAsia="Cambria" w:cs="Cambria" w:asciiTheme="minorAscii" w:hAnsiTheme="minorAscii" w:eastAsiaTheme="minorAscii" w:cstheme="minorAscii"/>
        </w:rPr>
        <w:t xml:space="preserve"> all stages you contributed to; unmarked items </w:t>
      </w:r>
      <w:r w:rsidRPr="3B775227" w:rsidR="41E557D0">
        <w:rPr>
          <w:rFonts w:ascii="Cambria" w:hAnsi="Cambria" w:eastAsia="Cambria" w:cs="Cambria" w:asciiTheme="minorAscii" w:hAnsiTheme="minorAscii" w:eastAsiaTheme="minorAscii" w:cstheme="minorAscii"/>
        </w:rPr>
        <w:t>indicate</w:t>
      </w:r>
      <w:r w:rsidRPr="3B775227" w:rsidR="41E557D0">
        <w:rPr>
          <w:rFonts w:ascii="Cambria" w:hAnsi="Cambria" w:eastAsia="Cambria" w:cs="Cambria" w:asciiTheme="minorAscii" w:hAnsiTheme="minorAscii" w:eastAsiaTheme="minorAscii" w:cstheme="minorAscii"/>
        </w:rPr>
        <w:t xml:space="preserve"> the student worked inde</w:t>
      </w:r>
      <w:r w:rsidRPr="3B775227" w:rsidR="41E557D0">
        <w:rPr>
          <w:rFonts w:ascii="Cambria" w:hAnsi="Cambria" w:eastAsia="Cambria" w:cs="Cambria" w:asciiTheme="minorAscii" w:hAnsiTheme="minorAscii" w:eastAsiaTheme="minorAscii" w:cstheme="minorAscii"/>
        </w:rPr>
        <w:t>pendently</w:t>
      </w:r>
      <w:r w:rsidRPr="3B775227" w:rsidR="41E557D0">
        <w:rPr>
          <w:rFonts w:ascii="Cambria" w:hAnsi="Cambria" w:eastAsia="Cambria" w:cs="Cambria" w:asciiTheme="minorAscii" w:hAnsiTheme="minorAscii" w:eastAsiaTheme="minorAscii" w:cstheme="minorAscii"/>
        </w:rPr>
        <w:t>.</w:t>
      </w:r>
    </w:p>
    <w:p xmlns:wp14="http://schemas.microsoft.com/office/word/2010/wordml" w:rsidP="78426EA9" w14:paraId="2DC73382" wp14:textId="5A7721A5">
      <w:pPr>
        <w:pStyle w:val="Normal"/>
        <w:spacing w:line="240" w:lineRule="auto"/>
        <w:ind w:firstLine="0"/>
      </w:pPr>
      <w:r w:rsidRPr="3B775227" w:rsidR="3548D001">
        <w:rPr>
          <w:rFonts w:ascii="Cambria" w:hAnsi="Cambria" w:eastAsia="Cambria" w:cs="Cambria" w:asciiTheme="minorAscii" w:hAnsiTheme="minorAscii" w:eastAsiaTheme="minorAscii" w:cstheme="minorAscii"/>
        </w:rPr>
        <w:t xml:space="preserve">    □ </w:t>
      </w:r>
      <w:r w:rsidRPr="3B775227" w:rsidR="69CBAD3E">
        <w:rPr>
          <w:rFonts w:ascii="Cambria" w:hAnsi="Cambria" w:eastAsia="Cambria" w:cs="Cambria" w:asciiTheme="minorAscii" w:hAnsiTheme="minorAscii" w:eastAsiaTheme="minorAscii" w:cstheme="minorAscii"/>
        </w:rPr>
        <w:t>Formulation of research idea</w:t>
      </w:r>
      <w:r>
        <w:tab/>
      </w:r>
      <w:r>
        <w:tab/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4008D501">
        <w:rPr>
          <w:rFonts w:ascii="Cambria" w:hAnsi="Cambria" w:eastAsia="Cambria" w:cs="Cambria" w:asciiTheme="minorAscii" w:hAnsiTheme="minorAscii" w:eastAsiaTheme="minorAscii" w:cstheme="minorAscii"/>
        </w:rPr>
        <w:t>Planning of research</w:t>
      </w:r>
    </w:p>
    <w:p xmlns:wp14="http://schemas.microsoft.com/office/word/2010/wordml" w:rsidP="78426EA9" w14:paraId="083862E9" wp14:textId="127DEA68">
      <w:pPr>
        <w:pStyle w:val="Normal"/>
        <w:spacing w:line="240" w:lineRule="auto"/>
      </w:pPr>
      <w:r w:rsidRPr="3B775227" w:rsidR="1D6F97D7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5775818C">
        <w:rPr>
          <w:rFonts w:ascii="Cambria" w:hAnsi="Cambria" w:eastAsia="Cambria" w:cs="Cambria" w:asciiTheme="minorAscii" w:hAnsiTheme="minorAscii" w:eastAsiaTheme="minorAscii" w:cstheme="minorAscii"/>
        </w:rPr>
        <w:t>Conducting experiments</w:t>
      </w:r>
      <w:r>
        <w:tab/>
      </w:r>
      <w:r>
        <w:tab/>
      </w:r>
      <w:r>
        <w:tab/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7CD768C8">
        <w:rPr>
          <w:rFonts w:ascii="Cambria" w:hAnsi="Cambria" w:eastAsia="Cambria" w:cs="Cambria" w:asciiTheme="minorAscii" w:hAnsiTheme="minorAscii" w:eastAsiaTheme="minorAscii" w:cstheme="minorAscii"/>
        </w:rPr>
        <w:t>Data analysis</w:t>
      </w:r>
    </w:p>
    <w:p xmlns:wp14="http://schemas.microsoft.com/office/word/2010/wordml" w:rsidP="78426EA9" w14:paraId="246EBF28" wp14:textId="11273F24">
      <w:pPr>
        <w:pStyle w:val="Normal"/>
        <w:spacing w:line="240" w:lineRule="auto"/>
      </w:pPr>
      <w:r w:rsidRPr="3B775227" w:rsidR="692684A2">
        <w:rPr>
          <w:rFonts w:ascii="Cambria" w:hAnsi="Cambria" w:eastAsia="Cambria" w:cs="Cambria" w:asciiTheme="minorAscii" w:hAnsiTheme="minorAscii" w:eastAsiaTheme="minorAscii" w:cstheme="minorAscii"/>
        </w:rPr>
        <w:t xml:space="preserve">    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22D41FFA">
        <w:rPr>
          <w:rFonts w:ascii="Cambria" w:hAnsi="Cambria" w:eastAsia="Cambria" w:cs="Cambria" w:asciiTheme="minorAscii" w:hAnsiTheme="minorAscii" w:eastAsiaTheme="minorAscii" w:cstheme="minorAscii"/>
        </w:rPr>
        <w:t>Scientific editing of text</w:t>
      </w:r>
      <w:r>
        <w:tab/>
      </w:r>
      <w:r>
        <w:tab/>
      </w:r>
      <w:r>
        <w:tab/>
      </w:r>
      <w:r>
        <w:tab/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 xml:space="preserve">□ </w:t>
      </w:r>
      <w:r w:rsidRPr="3B775227" w:rsidR="66A4EDD5">
        <w:rPr>
          <w:rFonts w:ascii="Cambria" w:hAnsi="Cambria" w:eastAsia="Cambria" w:cs="Cambria" w:asciiTheme="minorAscii" w:hAnsiTheme="minorAscii" w:eastAsiaTheme="minorAscii" w:cstheme="minorAscii"/>
        </w:rPr>
        <w:t>Drawing conclusions</w:t>
      </w:r>
    </w:p>
    <w:p xmlns:wp14="http://schemas.microsoft.com/office/word/2010/wordml" w:rsidP="78426EA9" w14:paraId="3C4CA447" wp14:textId="06A657B6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3B775227" w:rsidR="3DB9DB71">
        <w:rPr>
          <w:rFonts w:ascii="Cambria" w:hAnsi="Cambria" w:eastAsia="Cambria" w:cs="Cambria" w:asciiTheme="minorAscii" w:hAnsiTheme="minorAscii" w:eastAsiaTheme="minorAscii" w:cstheme="minorAscii"/>
        </w:rPr>
        <w:t>Comments</w:t>
      </w:r>
      <w:r w:rsidRPr="3B775227" w:rsidR="22565A78">
        <w:rPr>
          <w:rFonts w:ascii="Cambria" w:hAnsi="Cambria" w:eastAsia="Cambria" w:cs="Cambria" w:asciiTheme="minorAscii" w:hAnsiTheme="minorAscii" w:eastAsiaTheme="minorAscii" w:cstheme="minorAscii"/>
        </w:rPr>
        <w:t>:</w:t>
      </w:r>
    </w:p>
    <w:p xmlns:wp14="http://schemas.microsoft.com/office/word/2010/wordml" w:rsidP="78426EA9" w14:paraId="0368AD52" wp14:textId="50A428F4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 xml:space="preserve">7. </w:t>
      </w:r>
      <w:r w:rsidRPr="7985485E" w:rsidR="62299503">
        <w:rPr>
          <w:rFonts w:ascii="Cambria" w:hAnsi="Cambria" w:eastAsia="Cambria" w:cs="Cambria" w:asciiTheme="minorAscii" w:hAnsiTheme="minorAscii" w:eastAsiaTheme="minorAscii" w:cstheme="minorAscii"/>
        </w:rPr>
        <w:t>Supervisor’s proposed grade for the thesis: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 xml:space="preserve"> ________</w:t>
      </w:r>
      <w:r w:rsidRPr="7985485E" w:rsidR="5E8DD94B">
        <w:rPr>
          <w:rFonts w:ascii="Cambria" w:hAnsi="Cambria" w:eastAsia="Cambria" w:cs="Cambria" w:asciiTheme="minorAscii" w:hAnsiTheme="minorAscii" w:eastAsiaTheme="minorAscii" w:cstheme="minorAscii"/>
        </w:rPr>
        <w:t>_________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__________________</w:t>
      </w:r>
      <w:r w:rsidRPr="7985485E" w:rsidR="6E2E512D">
        <w:rPr>
          <w:rFonts w:ascii="Cambria" w:hAnsi="Cambria" w:eastAsia="Cambria" w:cs="Cambria" w:asciiTheme="minorAscii" w:hAnsiTheme="minorAscii" w:eastAsiaTheme="minorAscii" w:cstheme="minorAscii"/>
        </w:rPr>
        <w:t>____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________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______________</w:t>
      </w:r>
    </w:p>
    <w:p xmlns:wp14="http://schemas.microsoft.com/office/word/2010/wordml" w:rsidP="78426EA9" w14:paraId="795C5099" wp14:textId="3C92CF77">
      <w:pPr>
        <w:pStyle w:val="Normal"/>
        <w:spacing w:line="240" w:lineRule="auto"/>
        <w:rPr>
          <w:rFonts w:ascii="Cambria" w:hAnsi="Cambria" w:eastAsia="Cambria" w:cs="Cambria" w:asciiTheme="minorAscii" w:hAnsiTheme="minorAscii" w:eastAsiaTheme="minorAscii" w:cstheme="minorAscii"/>
        </w:rPr>
      </w:pPr>
      <w:r w:rsidRPr="7985485E" w:rsidR="455448B4">
        <w:rPr>
          <w:rFonts w:ascii="Cambria" w:hAnsi="Cambria" w:eastAsia="Cambria" w:cs="Cambria" w:asciiTheme="minorAscii" w:hAnsiTheme="minorAscii" w:eastAsiaTheme="minorAscii" w:cstheme="minorAscii"/>
        </w:rPr>
        <w:t xml:space="preserve">Supervisor 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____________________________________________</w:t>
      </w:r>
      <w:r>
        <w:tab/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____________________</w:t>
      </w:r>
      <w:r>
        <w:tab/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___________________</w:t>
      </w:r>
      <w:r w:rsidRPr="7985485E" w:rsidR="6CD0652E">
        <w:rPr>
          <w:rFonts w:ascii="Cambria" w:hAnsi="Cambria" w:eastAsia="Cambria" w:cs="Cambria" w:asciiTheme="minorAscii" w:hAnsiTheme="minorAscii" w:eastAsiaTheme="minorAscii" w:cstheme="minorAscii"/>
        </w:rPr>
        <w:t>___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_</w:t>
      </w:r>
    </w:p>
    <w:p xmlns:wp14="http://schemas.microsoft.com/office/word/2010/wordml" w:rsidP="3B775227" w14:paraId="237A19ED" wp14:textId="325F9078">
      <w:pPr>
        <w:pStyle w:val="Normal"/>
        <w:spacing w:before="0" w:after="200" w:line="240" w:lineRule="auto"/>
        <w:ind w:left="720" w:firstLine="720"/>
        <w:rPr>
          <w:rFonts w:ascii="Cambria" w:hAnsi="Cambria" w:eastAsia="Cambria" w:cs="Cambria" w:asciiTheme="minorAscii" w:hAnsiTheme="minorAscii" w:eastAsiaTheme="minorAscii" w:cstheme="minorAscii"/>
        </w:rPr>
      </w:pP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7985485E" w:rsidR="06581540">
        <w:rPr>
          <w:rFonts w:ascii="Cambria" w:hAnsi="Cambria" w:eastAsia="Cambria" w:cs="Cambria" w:asciiTheme="minorAscii" w:hAnsiTheme="minorAscii" w:eastAsiaTheme="minorAscii" w:cstheme="minorAscii"/>
        </w:rPr>
        <w:t>academic degree, name, surname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)</w:t>
      </w:r>
      <w:r>
        <w:tab/>
      </w:r>
      <w:r w:rsidRPr="7985485E" w:rsidR="7985485E">
        <w:rPr>
          <w:rFonts w:ascii="Cambria" w:hAnsi="Cambria" w:eastAsia="Cambria" w:cs="Cambria" w:asciiTheme="minorAscii" w:hAnsiTheme="minorAscii" w:eastAsiaTheme="minorAscii" w:cstheme="minorAscii"/>
        </w:rPr>
        <w:t xml:space="preserve">     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(</w:t>
      </w:r>
      <w:r w:rsidRPr="7985485E" w:rsidR="7A093040">
        <w:rPr>
          <w:rFonts w:ascii="Cambria" w:hAnsi="Cambria" w:eastAsia="Cambria" w:cs="Cambria" w:asciiTheme="minorAscii" w:hAnsiTheme="minorAscii" w:eastAsiaTheme="minorAscii" w:cstheme="minorAscii"/>
        </w:rPr>
        <w:t>signature)</w:t>
      </w:r>
      <w:r>
        <w:tab/>
      </w:r>
      <w:r>
        <w:tab/>
      </w:r>
      <w:r>
        <w:tab/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(dat</w:t>
      </w:r>
      <w:r w:rsidRPr="7985485E" w:rsidR="1A229F33">
        <w:rPr>
          <w:rFonts w:ascii="Cambria" w:hAnsi="Cambria" w:eastAsia="Cambria" w:cs="Cambria" w:asciiTheme="minorAscii" w:hAnsiTheme="minorAscii" w:eastAsiaTheme="minorAscii" w:cstheme="minorAscii"/>
        </w:rPr>
        <w:t>e</w:t>
      </w:r>
      <w:r w:rsidRPr="7985485E" w:rsidR="5E0180BB">
        <w:rPr>
          <w:rFonts w:ascii="Cambria" w:hAnsi="Cambria" w:eastAsia="Cambria" w:cs="Cambria" w:asciiTheme="minorAscii" w:hAnsiTheme="minorAscii" w:eastAsiaTheme="minorAscii" w:cstheme="minorAscii"/>
        </w:rPr>
        <w:t>)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705cf314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50a91c8"/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fa8b0a"/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16447b84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63b73331"/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6e44c8a"/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c531efe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proofState w:spelling="clean" w:grammar="dirty"/>
  <w:trackRevisions w:val="false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0F722"/>
    <w:rsid w:val="00A005A7"/>
    <w:rsid w:val="0370F722"/>
    <w:rsid w:val="04C04D6C"/>
    <w:rsid w:val="06581540"/>
    <w:rsid w:val="06C87D72"/>
    <w:rsid w:val="07E28286"/>
    <w:rsid w:val="0849D00D"/>
    <w:rsid w:val="0ACE7464"/>
    <w:rsid w:val="0E15B8DA"/>
    <w:rsid w:val="0E9F565E"/>
    <w:rsid w:val="0F367900"/>
    <w:rsid w:val="13F5D927"/>
    <w:rsid w:val="169FAE7D"/>
    <w:rsid w:val="183EADB7"/>
    <w:rsid w:val="1A229F33"/>
    <w:rsid w:val="1C40C4CC"/>
    <w:rsid w:val="1C45BC32"/>
    <w:rsid w:val="1D6F97D7"/>
    <w:rsid w:val="1E328250"/>
    <w:rsid w:val="22565A78"/>
    <w:rsid w:val="22D41FFA"/>
    <w:rsid w:val="2418294B"/>
    <w:rsid w:val="260D0239"/>
    <w:rsid w:val="2655083E"/>
    <w:rsid w:val="279E2D29"/>
    <w:rsid w:val="2E34AC16"/>
    <w:rsid w:val="2E85ECBF"/>
    <w:rsid w:val="3548D001"/>
    <w:rsid w:val="3915877E"/>
    <w:rsid w:val="3A15125D"/>
    <w:rsid w:val="3ADEEE2A"/>
    <w:rsid w:val="3B775227"/>
    <w:rsid w:val="3DB9DB71"/>
    <w:rsid w:val="3DCCCEDC"/>
    <w:rsid w:val="3F295C5E"/>
    <w:rsid w:val="4008D501"/>
    <w:rsid w:val="41A726D6"/>
    <w:rsid w:val="41E557D0"/>
    <w:rsid w:val="455448B4"/>
    <w:rsid w:val="487D9551"/>
    <w:rsid w:val="4C71C813"/>
    <w:rsid w:val="4D44D868"/>
    <w:rsid w:val="4DCC0228"/>
    <w:rsid w:val="4FD5E694"/>
    <w:rsid w:val="50639ED2"/>
    <w:rsid w:val="50901E54"/>
    <w:rsid w:val="513E5AC6"/>
    <w:rsid w:val="51C32244"/>
    <w:rsid w:val="51C32244"/>
    <w:rsid w:val="562DF431"/>
    <w:rsid w:val="5775818C"/>
    <w:rsid w:val="5AC60DD4"/>
    <w:rsid w:val="5CEAD56A"/>
    <w:rsid w:val="5E0180BB"/>
    <w:rsid w:val="5E8DD94B"/>
    <w:rsid w:val="5FE580D9"/>
    <w:rsid w:val="62299503"/>
    <w:rsid w:val="650FF12D"/>
    <w:rsid w:val="65500D2A"/>
    <w:rsid w:val="65980BDB"/>
    <w:rsid w:val="65980BDB"/>
    <w:rsid w:val="66A4EDD5"/>
    <w:rsid w:val="66E1D1C5"/>
    <w:rsid w:val="68DF2B0E"/>
    <w:rsid w:val="692684A2"/>
    <w:rsid w:val="69CBAD3E"/>
    <w:rsid w:val="6B091190"/>
    <w:rsid w:val="6CAB0ABE"/>
    <w:rsid w:val="6CD0652E"/>
    <w:rsid w:val="6E2E512D"/>
    <w:rsid w:val="6ECC4E4C"/>
    <w:rsid w:val="6F66E068"/>
    <w:rsid w:val="6F7ABE89"/>
    <w:rsid w:val="7009D48F"/>
    <w:rsid w:val="71CAB13B"/>
    <w:rsid w:val="72092635"/>
    <w:rsid w:val="7340CC57"/>
    <w:rsid w:val="752CC97F"/>
    <w:rsid w:val="752CD7C2"/>
    <w:rsid w:val="779B80A2"/>
    <w:rsid w:val="77CF9FD5"/>
    <w:rsid w:val="783CEBCB"/>
    <w:rsid w:val="78426EA9"/>
    <w:rsid w:val="7985485E"/>
    <w:rsid w:val="7A093040"/>
    <w:rsid w:val="7CAC1CA2"/>
    <w:rsid w:val="7CD768C8"/>
    <w:rsid w:val="7CFF273A"/>
    <w:rsid w:val="7D7ABA1F"/>
  </w:rsids>
  <w:themeFontLang w:val="en-US" w:eastAsia="ja-JP" w:bidi=""/>
  <w14:docId w14:val="4D999B04"/>
  <w15:docId w15:val="{E9BD907B-D071-4028-8DDA-0D1F69C2799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before="0" w:after="200" w:line="276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lef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lef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2013-12-23T23:15:00.0000000Z</dcterms:created>
  <dc:creator>python-docx</dc:creator>
  <dc:description>generated by python-docx</dc:description>
  <dc:language>en-US</dc:language>
  <lastModifiedBy>Vytautas Petrauskas</lastModifiedBy>
  <dcterms:modified xsi:type="dcterms:W3CDTF">2026-05-06T10:01:37.9232583Z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